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D26AB" w:rsidRPr="00BD26AB" w:rsidRDefault="00BD26AB" w:rsidP="00BD26AB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EF1EB9" w:rsidRPr="00EF1EB9" w:rsidRDefault="00BD26AB" w:rsidP="00EF1EB9">
      <w:pPr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bookmarkStart w:id="0" w:name="bookmark1"/>
      <w:r w:rsidRPr="00BD26AB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</w:t>
      </w:r>
      <w:r w:rsidR="00EF1EB9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464820" cy="48006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4820" cy="4800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EF1EB9" w:rsidRPr="00EF1EB9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  </w:t>
      </w:r>
    </w:p>
    <w:p w:rsidR="00EF1EB9" w:rsidRPr="00EF1EB9" w:rsidRDefault="00EF1EB9" w:rsidP="00EF1EB9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EF1EB9">
        <w:rPr>
          <w:rFonts w:ascii="Times New Roman" w:eastAsia="Times New Roman" w:hAnsi="Times New Roman" w:cs="Times New Roman"/>
          <w:sz w:val="28"/>
          <w:szCs w:val="28"/>
          <w:lang w:eastAsia="ar-SA"/>
        </w:rPr>
        <w:t>РОССИЙСКАЯ ФЕДЕРАЦИЯ</w:t>
      </w:r>
    </w:p>
    <w:p w:rsidR="00EF1EB9" w:rsidRPr="00EF1EB9" w:rsidRDefault="00EF1EB9" w:rsidP="00EF1EB9">
      <w:pPr>
        <w:widowControl w:val="0"/>
        <w:suppressAutoHyphens/>
        <w:autoSpaceDE w:val="0"/>
        <w:spacing w:after="0" w:line="200" w:lineRule="atLeast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EF1EB9">
        <w:rPr>
          <w:rFonts w:ascii="Times New Roman" w:eastAsia="Times New Roman" w:hAnsi="Times New Roman" w:cs="Times New Roman"/>
          <w:sz w:val="28"/>
          <w:szCs w:val="28"/>
          <w:lang w:eastAsia="ar-SA"/>
        </w:rPr>
        <w:t>КАРАЧАЕВО-ЧЕРКЕССКАЯ РЕСПУБЛИКА</w:t>
      </w:r>
    </w:p>
    <w:p w:rsidR="00EF1EB9" w:rsidRPr="00EF1EB9" w:rsidRDefault="00EF1EB9" w:rsidP="00EF1EB9">
      <w:pPr>
        <w:widowControl w:val="0"/>
        <w:suppressAutoHyphens/>
        <w:autoSpaceDE w:val="0"/>
        <w:spacing w:after="0" w:line="200" w:lineRule="atLeast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EF1EB9">
        <w:rPr>
          <w:rFonts w:ascii="Times New Roman" w:eastAsia="Times New Roman" w:hAnsi="Times New Roman" w:cs="Times New Roman"/>
          <w:sz w:val="28"/>
          <w:szCs w:val="28"/>
          <w:lang w:eastAsia="ar-SA"/>
        </w:rPr>
        <w:t>МАЛОКАРАЧАЕВСКИЙ МУНИЦИПАЛЬНЫЙ РАЙОН</w:t>
      </w:r>
    </w:p>
    <w:p w:rsidR="00EF1EB9" w:rsidRPr="00EF1EB9" w:rsidRDefault="00EF1EB9" w:rsidP="00EF1EB9">
      <w:pPr>
        <w:widowControl w:val="0"/>
        <w:suppressAutoHyphens/>
        <w:autoSpaceDE w:val="0"/>
        <w:spacing w:after="0" w:line="200" w:lineRule="atLeast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EF1EB9">
        <w:rPr>
          <w:rFonts w:ascii="Times New Roman" w:eastAsia="Times New Roman" w:hAnsi="Times New Roman" w:cs="Times New Roman"/>
          <w:sz w:val="28"/>
          <w:szCs w:val="28"/>
          <w:lang w:eastAsia="ar-SA"/>
        </w:rPr>
        <w:t>АДМИНИСТРАЦИЯ ТЕРЕЗИНСКОГО  СЕЛЬСКОГО ПОСЕЛЕНИЯ</w:t>
      </w:r>
    </w:p>
    <w:p w:rsidR="00EF1EB9" w:rsidRPr="00EF1EB9" w:rsidRDefault="00EF1EB9" w:rsidP="00EF1EB9">
      <w:pPr>
        <w:widowControl w:val="0"/>
        <w:suppressAutoHyphens/>
        <w:autoSpaceDE w:val="0"/>
        <w:spacing w:after="0" w:line="200" w:lineRule="atLeast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EF1EB9">
        <w:rPr>
          <w:rFonts w:ascii="Times New Roman" w:eastAsia="Times New Roman" w:hAnsi="Times New Roman" w:cs="Times New Roman"/>
          <w:sz w:val="28"/>
          <w:szCs w:val="28"/>
          <w:lang w:eastAsia="ar-SA"/>
        </w:rPr>
        <w:t>ПОСТАНОВЛЕНИЕ</w:t>
      </w:r>
    </w:p>
    <w:p w:rsidR="00BD26AB" w:rsidRPr="00BD26AB" w:rsidRDefault="00BD26AB" w:rsidP="00EF1EB9">
      <w:pPr>
        <w:spacing w:after="0" w:line="240" w:lineRule="auto"/>
        <w:ind w:right="-58"/>
        <w:jc w:val="both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  <w:r w:rsidRPr="00BD26AB">
        <w:rPr>
          <w:rFonts w:ascii="Times New Roman" w:eastAsia="Times New Roman" w:hAnsi="Times New Roman" w:cs="Times New Roman"/>
          <w:b/>
          <w:sz w:val="32"/>
          <w:szCs w:val="20"/>
          <w:lang w:eastAsia="ru-RU"/>
        </w:rPr>
        <w:t xml:space="preserve">                                                                                                                                                        </w:t>
      </w:r>
    </w:p>
    <w:p w:rsidR="00BD26AB" w:rsidRPr="00BD26AB" w:rsidRDefault="00BD26AB" w:rsidP="00BD26AB">
      <w:pPr>
        <w:spacing w:after="0" w:line="240" w:lineRule="auto"/>
        <w:ind w:right="-5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</w:t>
      </w:r>
      <w:r w:rsidR="00430CF0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="00D27426">
        <w:rPr>
          <w:rFonts w:ascii="Times New Roman" w:eastAsia="Times New Roman" w:hAnsi="Times New Roman" w:cs="Times New Roman"/>
          <w:sz w:val="24"/>
          <w:szCs w:val="24"/>
          <w:lang w:eastAsia="ru-RU"/>
        </w:rPr>
        <w:t>8</w:t>
      </w:r>
      <w:r w:rsidR="008425A7">
        <w:rPr>
          <w:rFonts w:ascii="Times New Roman" w:eastAsia="Times New Roman" w:hAnsi="Times New Roman" w:cs="Times New Roman"/>
          <w:sz w:val="24"/>
          <w:szCs w:val="24"/>
          <w:lang w:eastAsia="ru-RU"/>
        </w:rPr>
        <w:t>.1</w:t>
      </w:r>
      <w:r w:rsidR="00D27426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="008425A7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BD26AB">
        <w:rPr>
          <w:rFonts w:ascii="Times New Roman" w:eastAsia="Times New Roman" w:hAnsi="Times New Roman" w:cs="Times New Roman"/>
          <w:sz w:val="24"/>
          <w:szCs w:val="24"/>
          <w:lang w:eastAsia="ru-RU"/>
        </w:rPr>
        <w:t>20</w:t>
      </w:r>
      <w:r w:rsidR="00D27426">
        <w:rPr>
          <w:rFonts w:ascii="Times New Roman" w:eastAsia="Times New Roman" w:hAnsi="Times New Roman" w:cs="Times New Roman"/>
          <w:sz w:val="24"/>
          <w:szCs w:val="24"/>
          <w:lang w:eastAsia="ru-RU"/>
        </w:rPr>
        <w:t>22</w:t>
      </w:r>
      <w:r w:rsidRPr="00BD26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                     </w:t>
      </w:r>
      <w:proofErr w:type="gramStart"/>
      <w:r w:rsidRPr="00BD26AB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proofErr w:type="gramEnd"/>
      <w:r w:rsidRPr="00BD26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Терезе               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</w:t>
      </w:r>
      <w:r w:rsidRPr="00BD26AB">
        <w:rPr>
          <w:rFonts w:ascii="Times New Roman" w:eastAsia="Times New Roman" w:hAnsi="Times New Roman" w:cs="Times New Roman"/>
          <w:sz w:val="24"/>
          <w:szCs w:val="24"/>
          <w:lang w:eastAsia="ru-RU"/>
        </w:rPr>
        <w:t>№</w:t>
      </w:r>
      <w:r w:rsidR="00D27426">
        <w:rPr>
          <w:rFonts w:ascii="Times New Roman" w:eastAsia="Times New Roman" w:hAnsi="Times New Roman" w:cs="Times New Roman"/>
          <w:sz w:val="24"/>
          <w:szCs w:val="24"/>
          <w:lang w:eastAsia="ru-RU"/>
        </w:rPr>
        <w:t>49</w:t>
      </w:r>
      <w:r w:rsidRPr="00BD26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BD26AB" w:rsidRPr="00BD26AB" w:rsidRDefault="00BD26AB" w:rsidP="00BD26AB">
      <w:pPr>
        <w:spacing w:after="0" w:line="240" w:lineRule="auto"/>
        <w:ind w:right="-58"/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</w:p>
    <w:p w:rsidR="00BD26AB" w:rsidRPr="00BD26AB" w:rsidRDefault="00BD26AB" w:rsidP="00BD26AB">
      <w:pPr>
        <w:spacing w:after="0" w:line="240" w:lineRule="auto"/>
        <w:ind w:right="-58"/>
        <w:jc w:val="center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5B03B9" w:rsidRPr="005B03B9" w:rsidRDefault="005B03B9" w:rsidP="005B03B9">
      <w:pPr>
        <w:keepNext/>
        <w:keepLines/>
        <w:widowControl w:val="0"/>
        <w:spacing w:after="540" w:line="322" w:lineRule="exact"/>
        <w:ind w:right="20"/>
        <w:jc w:val="center"/>
        <w:outlineLvl w:val="0"/>
        <w:rPr>
          <w:rFonts w:ascii="Times New Roman" w:eastAsia="Times New Roman" w:hAnsi="Times New Roman" w:cs="Times New Roman"/>
          <w:bCs/>
          <w:sz w:val="27"/>
          <w:szCs w:val="27"/>
          <w:lang w:eastAsia="ru-RU"/>
        </w:rPr>
      </w:pPr>
      <w:r w:rsidRPr="005B03B9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 xml:space="preserve">Об утверждении муниципальной программы «Профилактика правонарушений на территории </w:t>
      </w:r>
      <w:proofErr w:type="spellStart"/>
      <w:r w:rsidR="00BD26AB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Терезинского</w:t>
      </w:r>
      <w:proofErr w:type="spellEnd"/>
      <w:r w:rsidR="00BD26AB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 xml:space="preserve"> </w:t>
      </w:r>
      <w:r w:rsidRPr="005B03B9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 xml:space="preserve"> сельского поселения на </w:t>
      </w:r>
      <w:r w:rsidR="00C819BA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202</w:t>
      </w:r>
      <w:r w:rsidR="00D27426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3</w:t>
      </w:r>
      <w:r w:rsidR="00C819BA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-202</w:t>
      </w:r>
      <w:r w:rsidR="00D27426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5</w:t>
      </w:r>
      <w:r w:rsidR="00C819BA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 xml:space="preserve"> г</w:t>
      </w:r>
      <w:r w:rsidRPr="005B03B9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г.»</w:t>
      </w:r>
      <w:bookmarkEnd w:id="0"/>
    </w:p>
    <w:p w:rsidR="005B03B9" w:rsidRPr="005B03B9" w:rsidRDefault="005B03B9" w:rsidP="005B03B9">
      <w:pPr>
        <w:widowControl w:val="0"/>
        <w:spacing w:after="0" w:line="322" w:lineRule="exact"/>
        <w:ind w:left="440" w:right="20" w:firstLine="840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proofErr w:type="gramStart"/>
      <w:r w:rsidRPr="005B03B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В соответствии со статьей 179 Бюджетного кодекса Российской Федерации, Федеральным законом от 23.06.2016 года № 182-ФЗ «Об основах системы профилактики правонарушений в Российской Федерации»,  постановлением</w:t>
      </w:r>
      <w:r w:rsidR="000F03B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главы </w:t>
      </w:r>
      <w:r w:rsidRPr="005B03B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администрации </w:t>
      </w:r>
      <w:proofErr w:type="spellStart"/>
      <w:r w:rsidR="00A20FFD">
        <w:rPr>
          <w:rFonts w:ascii="Times New Roman" w:eastAsia="Times New Roman" w:hAnsi="Times New Roman"/>
          <w:bCs/>
          <w:color w:val="000000"/>
          <w:sz w:val="27"/>
          <w:szCs w:val="27"/>
          <w:lang w:eastAsia="ru-RU"/>
        </w:rPr>
        <w:t>Терезинского</w:t>
      </w:r>
      <w:proofErr w:type="spellEnd"/>
      <w:r w:rsidRPr="005B03B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сельского поселения от </w:t>
      </w:r>
      <w:r w:rsidR="0024586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07</w:t>
      </w:r>
      <w:r w:rsidR="00BD26A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декабря</w:t>
      </w:r>
      <w:r w:rsidRPr="005B03B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2016 г. №</w:t>
      </w:r>
      <w:r w:rsidR="00FD0D0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137</w:t>
      </w:r>
      <w:r w:rsidRPr="005B03B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__ «Об утверждении Порядка разработки, реализации и оценки эффективности муниципальных программ</w:t>
      </w:r>
      <w:r w:rsidR="00B9117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="00B91174" w:rsidRPr="00B91174">
        <w:rPr>
          <w:rFonts w:ascii="Times New Roman" w:eastAsia="Times New Roman" w:hAnsi="Times New Roman" w:cs="Times New Roman"/>
          <w:bCs/>
          <w:color w:val="000000"/>
          <w:sz w:val="27"/>
          <w:szCs w:val="27"/>
          <w:lang w:eastAsia="ru-RU"/>
        </w:rPr>
        <w:t>Терезинского</w:t>
      </w:r>
      <w:proofErr w:type="spellEnd"/>
      <w:r w:rsidR="00B9117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 xml:space="preserve"> </w:t>
      </w:r>
      <w:r w:rsidR="00B91174" w:rsidRPr="005B03B9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 xml:space="preserve"> </w:t>
      </w:r>
      <w:r w:rsidRPr="005B03B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сельского поселения», Уставом администрации </w:t>
      </w:r>
      <w:proofErr w:type="spellStart"/>
      <w:r w:rsidR="00B91174" w:rsidRPr="00B91174">
        <w:rPr>
          <w:rFonts w:ascii="Times New Roman" w:eastAsia="Times New Roman" w:hAnsi="Times New Roman" w:cs="Times New Roman"/>
          <w:bCs/>
          <w:color w:val="000000"/>
          <w:sz w:val="27"/>
          <w:szCs w:val="27"/>
          <w:lang w:eastAsia="ru-RU"/>
        </w:rPr>
        <w:t>Терезинского</w:t>
      </w:r>
      <w:proofErr w:type="spellEnd"/>
      <w:r w:rsidR="00B91174" w:rsidRPr="005B03B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r w:rsidRPr="005B03B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сельского поселения, администрация </w:t>
      </w:r>
      <w:proofErr w:type="spellStart"/>
      <w:r w:rsidR="00B91174" w:rsidRPr="00B91174">
        <w:rPr>
          <w:rFonts w:ascii="Times New Roman" w:eastAsia="Times New Roman" w:hAnsi="Times New Roman" w:cs="Times New Roman"/>
          <w:bCs/>
          <w:color w:val="000000"/>
          <w:sz w:val="27"/>
          <w:szCs w:val="27"/>
          <w:lang w:eastAsia="ru-RU"/>
        </w:rPr>
        <w:t>Терезинского</w:t>
      </w:r>
      <w:proofErr w:type="spellEnd"/>
      <w:r w:rsidR="00B91174" w:rsidRPr="005B03B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r w:rsidRPr="005B03B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сельского поселения</w:t>
      </w:r>
      <w:proofErr w:type="gramEnd"/>
    </w:p>
    <w:p w:rsidR="005B03B9" w:rsidRPr="005B03B9" w:rsidRDefault="005B03B9" w:rsidP="005B03B9">
      <w:pPr>
        <w:widowControl w:val="0"/>
        <w:spacing w:after="0" w:line="322" w:lineRule="exact"/>
        <w:ind w:right="20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:rsidR="005B03B9" w:rsidRPr="005B03B9" w:rsidRDefault="005B03B9" w:rsidP="005B03B9">
      <w:pPr>
        <w:widowControl w:val="0"/>
        <w:spacing w:after="0" w:line="322" w:lineRule="exact"/>
        <w:ind w:right="20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B03B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ПОСТАНОВЛЯЕТ:</w:t>
      </w:r>
    </w:p>
    <w:p w:rsidR="005B03B9" w:rsidRPr="005B03B9" w:rsidRDefault="005B03B9" w:rsidP="005B03B9">
      <w:pPr>
        <w:widowControl w:val="0"/>
        <w:spacing w:after="0" w:line="240" w:lineRule="exact"/>
        <w:ind w:right="23"/>
        <w:jc w:val="center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:rsidR="005B03B9" w:rsidRPr="005B03B9" w:rsidRDefault="005B03B9" w:rsidP="005B03B9">
      <w:pPr>
        <w:widowControl w:val="0"/>
        <w:numPr>
          <w:ilvl w:val="0"/>
          <w:numId w:val="1"/>
        </w:numPr>
        <w:tabs>
          <w:tab w:val="left" w:pos="1863"/>
        </w:tabs>
        <w:spacing w:after="0" w:line="322" w:lineRule="exact"/>
        <w:ind w:left="440" w:right="20" w:firstLine="840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5B03B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Утвердить муниципальную программу «Профилактика правонарушений на территории </w:t>
      </w:r>
      <w:proofErr w:type="spellStart"/>
      <w:r w:rsidR="00B91174" w:rsidRPr="00B91174">
        <w:rPr>
          <w:rFonts w:ascii="Times New Roman" w:eastAsia="Times New Roman" w:hAnsi="Times New Roman" w:cs="Times New Roman"/>
          <w:bCs/>
          <w:color w:val="000000"/>
          <w:sz w:val="27"/>
          <w:szCs w:val="27"/>
          <w:lang w:eastAsia="ru-RU"/>
        </w:rPr>
        <w:t>Терезинского</w:t>
      </w:r>
      <w:proofErr w:type="spellEnd"/>
      <w:r w:rsidR="00B91174" w:rsidRPr="005B03B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r w:rsidRPr="005B03B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сельского поселения на </w:t>
      </w:r>
      <w:r w:rsidR="00C819B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202</w:t>
      </w:r>
      <w:r w:rsidR="00D2742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3</w:t>
      </w:r>
      <w:r w:rsidR="00C819B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-202</w:t>
      </w:r>
      <w:r w:rsidR="00D2742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5</w:t>
      </w:r>
      <w:r w:rsidR="00C819B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proofErr w:type="gramStart"/>
      <w:r w:rsidR="00C819B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гг</w:t>
      </w:r>
      <w:proofErr w:type="spellEnd"/>
      <w:proofErr w:type="gramEnd"/>
      <w:r w:rsidRPr="005B03B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» (прилагается).</w:t>
      </w:r>
    </w:p>
    <w:p w:rsidR="005B03B9" w:rsidRPr="005B03B9" w:rsidRDefault="005B03B9" w:rsidP="005B03B9">
      <w:pPr>
        <w:widowControl w:val="0"/>
        <w:numPr>
          <w:ilvl w:val="0"/>
          <w:numId w:val="1"/>
        </w:numPr>
        <w:tabs>
          <w:tab w:val="left" w:pos="1863"/>
        </w:tabs>
        <w:spacing w:after="0" w:line="322" w:lineRule="exact"/>
        <w:ind w:left="440" w:right="20" w:firstLine="840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5B03B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Настоящее постановление опубликовать администрации </w:t>
      </w:r>
      <w:proofErr w:type="spellStart"/>
      <w:r w:rsidR="00B91174" w:rsidRPr="00B91174">
        <w:rPr>
          <w:rFonts w:ascii="Times New Roman" w:eastAsia="Times New Roman" w:hAnsi="Times New Roman" w:cs="Times New Roman"/>
          <w:bCs/>
          <w:color w:val="000000"/>
          <w:sz w:val="27"/>
          <w:szCs w:val="27"/>
          <w:lang w:eastAsia="ru-RU"/>
        </w:rPr>
        <w:t>Терезинского</w:t>
      </w:r>
      <w:proofErr w:type="spellEnd"/>
      <w:r w:rsidR="00B91174" w:rsidRPr="005B03B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r w:rsidRPr="005B03B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сельского поселения» и разместить на официальном сайте </w:t>
      </w:r>
      <w:proofErr w:type="spellStart"/>
      <w:r w:rsidR="00C819B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Малокарачаевского</w:t>
      </w:r>
      <w:proofErr w:type="spellEnd"/>
      <w:r w:rsidR="00C819B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муниципального района</w:t>
      </w:r>
      <w:r w:rsidRPr="005B03B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в сети «Интернет».</w:t>
      </w:r>
    </w:p>
    <w:p w:rsidR="005B03B9" w:rsidRPr="005B03B9" w:rsidRDefault="005B03B9" w:rsidP="005B03B9">
      <w:pPr>
        <w:widowControl w:val="0"/>
        <w:numPr>
          <w:ilvl w:val="0"/>
          <w:numId w:val="1"/>
        </w:numPr>
        <w:tabs>
          <w:tab w:val="left" w:pos="1863"/>
        </w:tabs>
        <w:spacing w:after="0" w:line="322" w:lineRule="exact"/>
        <w:ind w:left="440" w:right="20" w:firstLine="840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proofErr w:type="gramStart"/>
      <w:r w:rsidRPr="005B03B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Контроль за</w:t>
      </w:r>
      <w:proofErr w:type="gramEnd"/>
      <w:r w:rsidRPr="005B03B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исполнением настоящего постановления возложить на заместителя Главы администрации </w:t>
      </w:r>
      <w:proofErr w:type="spellStart"/>
      <w:r w:rsidR="00B91174" w:rsidRPr="00B91174">
        <w:rPr>
          <w:rFonts w:ascii="Times New Roman" w:eastAsia="Times New Roman" w:hAnsi="Times New Roman" w:cs="Times New Roman"/>
          <w:bCs/>
          <w:color w:val="000000"/>
          <w:sz w:val="27"/>
          <w:szCs w:val="27"/>
          <w:lang w:eastAsia="ru-RU"/>
        </w:rPr>
        <w:t>Терезинского</w:t>
      </w:r>
      <w:proofErr w:type="spellEnd"/>
      <w:r w:rsidR="00B91174" w:rsidRPr="005B03B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r w:rsidR="00C819B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сельского поселения </w:t>
      </w:r>
      <w:proofErr w:type="spellStart"/>
      <w:r w:rsidR="00C819B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Эркенова</w:t>
      </w:r>
      <w:proofErr w:type="spellEnd"/>
      <w:r w:rsidR="00C819B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С.Б.</w:t>
      </w:r>
    </w:p>
    <w:p w:rsidR="005B03B9" w:rsidRPr="005B03B9" w:rsidRDefault="005B03B9" w:rsidP="005B03B9">
      <w:pPr>
        <w:widowControl w:val="0"/>
        <w:numPr>
          <w:ilvl w:val="0"/>
          <w:numId w:val="1"/>
        </w:numPr>
        <w:tabs>
          <w:tab w:val="left" w:pos="1863"/>
        </w:tabs>
        <w:spacing w:after="244" w:line="322" w:lineRule="exact"/>
        <w:ind w:left="440" w:firstLine="840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5B03B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Настоящее постановление вступает в силу с  </w:t>
      </w:r>
      <w:r w:rsidR="00C819B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01.01</w:t>
      </w:r>
      <w:r w:rsidR="00B9117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.</w:t>
      </w:r>
      <w:r w:rsidR="00C819B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202</w:t>
      </w:r>
      <w:r w:rsidR="00D2742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3</w:t>
      </w:r>
      <w:r w:rsidRPr="005B03B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г.</w:t>
      </w:r>
    </w:p>
    <w:p w:rsidR="005B03B9" w:rsidRPr="005B03B9" w:rsidRDefault="005B03B9" w:rsidP="005B03B9">
      <w:pPr>
        <w:widowControl w:val="0"/>
        <w:tabs>
          <w:tab w:val="left" w:pos="1863"/>
        </w:tabs>
        <w:spacing w:after="244" w:line="322" w:lineRule="exact"/>
        <w:ind w:left="440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:rsidR="005B03B9" w:rsidRPr="005B03B9" w:rsidRDefault="005B03B9" w:rsidP="005B03B9">
      <w:pPr>
        <w:widowControl w:val="0"/>
        <w:tabs>
          <w:tab w:val="left" w:pos="1863"/>
        </w:tabs>
        <w:spacing w:after="244" w:line="322" w:lineRule="exact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:rsidR="005B03B9" w:rsidRPr="005B03B9" w:rsidRDefault="005B03B9" w:rsidP="005B03B9">
      <w:pPr>
        <w:widowControl w:val="0"/>
        <w:spacing w:after="0" w:line="317" w:lineRule="exact"/>
        <w:ind w:right="20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</w:p>
    <w:p w:rsidR="005B03B9" w:rsidRPr="005B03B9" w:rsidRDefault="005B03B9" w:rsidP="005B03B9">
      <w:pPr>
        <w:widowControl w:val="0"/>
        <w:spacing w:after="0" w:line="317" w:lineRule="exact"/>
        <w:ind w:left="362" w:right="20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B03B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Глава администрации </w:t>
      </w:r>
    </w:p>
    <w:p w:rsidR="005B03B9" w:rsidRPr="005B03B9" w:rsidRDefault="005B03B9" w:rsidP="005B03B9">
      <w:pPr>
        <w:widowControl w:val="0"/>
        <w:spacing w:after="0" w:line="317" w:lineRule="exact"/>
        <w:ind w:right="20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5B03B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     </w:t>
      </w:r>
      <w:proofErr w:type="spellStart"/>
      <w:r w:rsidR="00B91174" w:rsidRPr="00B91174">
        <w:rPr>
          <w:rFonts w:ascii="Times New Roman" w:eastAsia="Times New Roman" w:hAnsi="Times New Roman" w:cs="Times New Roman"/>
          <w:bCs/>
          <w:color w:val="000000"/>
          <w:sz w:val="27"/>
          <w:szCs w:val="27"/>
          <w:lang w:eastAsia="ru-RU"/>
        </w:rPr>
        <w:t>Терезинского</w:t>
      </w:r>
      <w:proofErr w:type="spellEnd"/>
      <w:r w:rsidR="00B91174" w:rsidRPr="005B03B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r w:rsidRPr="005B03B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сельского поселения                               </w:t>
      </w:r>
      <w:proofErr w:type="spellStart"/>
      <w:r w:rsidR="00B9117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М.Б.Байрамкулов</w:t>
      </w:r>
      <w:proofErr w:type="spellEnd"/>
      <w:r w:rsidRPr="005B03B9">
        <w:rPr>
          <w:rFonts w:ascii="Times New Roman" w:eastAsia="Times New Roman" w:hAnsi="Times New Roman" w:cs="Times New Roman"/>
          <w:sz w:val="27"/>
          <w:szCs w:val="27"/>
          <w:lang w:eastAsia="ru-RU"/>
        </w:rPr>
        <w:br w:type="page"/>
      </w:r>
    </w:p>
    <w:p w:rsidR="005B03B9" w:rsidRPr="005B03B9" w:rsidRDefault="005B03B9" w:rsidP="005B03B9">
      <w:pPr>
        <w:widowControl w:val="0"/>
        <w:spacing w:after="0" w:line="240" w:lineRule="auto"/>
        <w:rPr>
          <w:rFonts w:ascii="Courier New" w:eastAsia="Times New Roman" w:hAnsi="Courier New" w:cs="Courier New"/>
          <w:sz w:val="2"/>
          <w:szCs w:val="2"/>
          <w:lang w:eastAsia="ru-RU"/>
        </w:rPr>
      </w:pPr>
    </w:p>
    <w:p w:rsidR="005B03B9" w:rsidRPr="005B03B9" w:rsidRDefault="005B03B9" w:rsidP="005B03B9">
      <w:pPr>
        <w:widowControl w:val="0"/>
        <w:tabs>
          <w:tab w:val="left" w:leader="underscore" w:pos="7262"/>
          <w:tab w:val="left" w:leader="underscore" w:pos="8218"/>
        </w:tabs>
        <w:spacing w:after="287" w:line="230" w:lineRule="exact"/>
        <w:ind w:left="6360" w:right="40"/>
        <w:rPr>
          <w:rFonts w:ascii="Times New Roman" w:eastAsia="Times New Roman" w:hAnsi="Times New Roman" w:cs="Times New Roman"/>
          <w:b/>
          <w:bCs/>
          <w:color w:val="000000"/>
          <w:sz w:val="19"/>
          <w:szCs w:val="19"/>
          <w:lang w:eastAsia="ru-RU"/>
        </w:rPr>
      </w:pPr>
      <w:r w:rsidRPr="005B03B9">
        <w:rPr>
          <w:rFonts w:ascii="Times New Roman" w:eastAsia="Times New Roman" w:hAnsi="Times New Roman" w:cs="Times New Roman"/>
          <w:b/>
          <w:bCs/>
          <w:color w:val="000000"/>
          <w:sz w:val="19"/>
          <w:szCs w:val="19"/>
          <w:lang w:eastAsia="ru-RU"/>
        </w:rPr>
        <w:t xml:space="preserve">Приложение к постановлению </w:t>
      </w:r>
      <w:r w:rsidRPr="00B91174">
        <w:rPr>
          <w:rFonts w:ascii="Times New Roman" w:eastAsia="Times New Roman" w:hAnsi="Times New Roman" w:cs="Times New Roman"/>
          <w:bCs/>
          <w:color w:val="000000"/>
          <w:sz w:val="18"/>
          <w:szCs w:val="18"/>
          <w:lang w:eastAsia="ru-RU"/>
        </w:rPr>
        <w:t xml:space="preserve">администрации </w:t>
      </w:r>
      <w:proofErr w:type="spellStart"/>
      <w:r w:rsidR="00B91174" w:rsidRPr="00B91174">
        <w:rPr>
          <w:rFonts w:ascii="Times New Roman" w:eastAsia="Times New Roman" w:hAnsi="Times New Roman" w:cs="Times New Roman"/>
          <w:bCs/>
          <w:color w:val="000000"/>
          <w:sz w:val="18"/>
          <w:szCs w:val="18"/>
          <w:lang w:eastAsia="ru-RU"/>
        </w:rPr>
        <w:t>Терезинского</w:t>
      </w:r>
      <w:proofErr w:type="spellEnd"/>
      <w:r w:rsidR="00B91174" w:rsidRPr="00B91174">
        <w:rPr>
          <w:rFonts w:ascii="Times New Roman" w:eastAsia="Times New Roman" w:hAnsi="Times New Roman" w:cs="Times New Roman"/>
          <w:bCs/>
          <w:color w:val="000000"/>
          <w:sz w:val="18"/>
          <w:szCs w:val="18"/>
          <w:lang w:eastAsia="ru-RU"/>
        </w:rPr>
        <w:t xml:space="preserve"> </w:t>
      </w:r>
      <w:r w:rsidRPr="00B91174">
        <w:rPr>
          <w:rFonts w:ascii="Times New Roman" w:eastAsia="Times New Roman" w:hAnsi="Times New Roman" w:cs="Times New Roman"/>
          <w:bCs/>
          <w:color w:val="000000"/>
          <w:sz w:val="18"/>
          <w:szCs w:val="18"/>
          <w:lang w:eastAsia="ru-RU"/>
        </w:rPr>
        <w:t xml:space="preserve"> СП от</w:t>
      </w:r>
      <w:r w:rsidR="008425A7">
        <w:rPr>
          <w:rFonts w:ascii="Times New Roman" w:eastAsia="Times New Roman" w:hAnsi="Times New Roman" w:cs="Times New Roman"/>
          <w:bCs/>
          <w:color w:val="000000"/>
          <w:sz w:val="18"/>
          <w:szCs w:val="18"/>
          <w:lang w:eastAsia="ru-RU"/>
        </w:rPr>
        <w:t xml:space="preserve"> </w:t>
      </w:r>
      <w:r w:rsidR="00D27426">
        <w:rPr>
          <w:rFonts w:ascii="Times New Roman" w:eastAsia="Times New Roman" w:hAnsi="Times New Roman" w:cs="Times New Roman"/>
          <w:bCs/>
          <w:color w:val="000000"/>
          <w:sz w:val="18"/>
          <w:szCs w:val="18"/>
          <w:lang w:eastAsia="ru-RU"/>
        </w:rPr>
        <w:t>28</w:t>
      </w:r>
      <w:r w:rsidR="00C819BA"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eastAsia="ru-RU"/>
        </w:rPr>
        <w:t>.</w:t>
      </w:r>
      <w:r w:rsidR="00D27426"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eastAsia="ru-RU"/>
        </w:rPr>
        <w:t>11</w:t>
      </w:r>
      <w:r w:rsidR="00C819BA"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eastAsia="ru-RU"/>
        </w:rPr>
        <w:t>.20</w:t>
      </w:r>
      <w:r w:rsidR="00D27426"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eastAsia="ru-RU"/>
        </w:rPr>
        <w:t>22</w:t>
      </w:r>
      <w:r w:rsidRPr="008425A7">
        <w:rPr>
          <w:rFonts w:ascii="Times New Roman" w:eastAsia="Times New Roman" w:hAnsi="Times New Roman" w:cs="Times New Roman"/>
          <w:b/>
          <w:bCs/>
          <w:color w:val="000000"/>
          <w:sz w:val="19"/>
          <w:szCs w:val="19"/>
          <w:lang w:eastAsia="ru-RU"/>
        </w:rPr>
        <w:t xml:space="preserve"> № </w:t>
      </w:r>
      <w:r w:rsidR="00D27426">
        <w:rPr>
          <w:rFonts w:ascii="Times New Roman" w:eastAsia="Times New Roman" w:hAnsi="Times New Roman" w:cs="Times New Roman"/>
          <w:b/>
          <w:bCs/>
          <w:color w:val="000000"/>
          <w:sz w:val="19"/>
          <w:szCs w:val="19"/>
          <w:lang w:eastAsia="ru-RU"/>
        </w:rPr>
        <w:t>49</w:t>
      </w:r>
    </w:p>
    <w:p w:rsidR="005B03B9" w:rsidRPr="005B03B9" w:rsidRDefault="005B03B9" w:rsidP="005B03B9">
      <w:pPr>
        <w:widowControl w:val="0"/>
        <w:spacing w:after="296" w:line="322" w:lineRule="exact"/>
        <w:ind w:right="40"/>
        <w:jc w:val="center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5B03B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Муниципальная программа «Профилактика правонарушений на территории </w:t>
      </w:r>
      <w:proofErr w:type="spellStart"/>
      <w:r w:rsidR="00B91174" w:rsidRPr="00B91174">
        <w:rPr>
          <w:rFonts w:ascii="Times New Roman" w:eastAsia="Times New Roman" w:hAnsi="Times New Roman" w:cs="Times New Roman"/>
          <w:bCs/>
          <w:color w:val="000000"/>
          <w:sz w:val="27"/>
          <w:szCs w:val="27"/>
          <w:lang w:eastAsia="ru-RU"/>
        </w:rPr>
        <w:t>Терезинского</w:t>
      </w:r>
      <w:proofErr w:type="spellEnd"/>
      <w:r w:rsidR="00B91174" w:rsidRPr="005B03B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r w:rsidRPr="005B03B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сельского поселения на </w:t>
      </w:r>
      <w:r w:rsidR="00D2742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2023</w:t>
      </w:r>
      <w:r w:rsidR="00C819B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-202</w:t>
      </w:r>
      <w:r w:rsidR="00D2742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5</w:t>
      </w:r>
      <w:r w:rsidR="00C819B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г</w:t>
      </w:r>
      <w:r w:rsidRPr="005B03B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г.»</w:t>
      </w:r>
    </w:p>
    <w:p w:rsidR="005B03B9" w:rsidRPr="005B03B9" w:rsidRDefault="005B03B9" w:rsidP="005B03B9">
      <w:pPr>
        <w:framePr w:w="9475" w:wrap="notBeside" w:vAnchor="text" w:hAnchor="text" w:xAlign="center" w:y="1"/>
        <w:widowControl w:val="0"/>
        <w:numPr>
          <w:ilvl w:val="0"/>
          <w:numId w:val="18"/>
        </w:numPr>
        <w:spacing w:after="0" w:line="270" w:lineRule="exact"/>
        <w:jc w:val="center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</w:pPr>
      <w:r w:rsidRPr="005B03B9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Паспорт Программы.</w:t>
      </w:r>
    </w:p>
    <w:p w:rsidR="005B03B9" w:rsidRPr="005B03B9" w:rsidRDefault="005B03B9" w:rsidP="005B03B9">
      <w:pPr>
        <w:framePr w:w="9475" w:wrap="notBeside" w:vAnchor="text" w:hAnchor="text" w:xAlign="center" w:y="1"/>
        <w:widowControl w:val="0"/>
        <w:spacing w:after="0" w:line="240" w:lineRule="exact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/>
      </w:tblPr>
      <w:tblGrid>
        <w:gridCol w:w="3514"/>
        <w:gridCol w:w="5962"/>
      </w:tblGrid>
      <w:tr w:rsidR="005B03B9" w:rsidRPr="005B03B9" w:rsidTr="00B91174">
        <w:trPr>
          <w:trHeight w:hRule="exact" w:val="979"/>
          <w:jc w:val="center"/>
        </w:trPr>
        <w:tc>
          <w:tcPr>
            <w:tcW w:w="351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5B03B9" w:rsidRPr="005B03B9" w:rsidRDefault="005B03B9" w:rsidP="005B03B9">
            <w:pPr>
              <w:framePr w:w="9475" w:wrap="notBeside" w:vAnchor="text" w:hAnchor="text" w:xAlign="center" w:y="1"/>
              <w:widowControl w:val="0"/>
              <w:spacing w:after="0" w:line="326" w:lineRule="exact"/>
              <w:ind w:left="120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5B03B9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Наименование Программы и срок ее реализации</w:t>
            </w:r>
          </w:p>
        </w:tc>
        <w:tc>
          <w:tcPr>
            <w:tcW w:w="596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5B03B9" w:rsidRPr="005B03B9" w:rsidRDefault="005B03B9" w:rsidP="00D27426">
            <w:pPr>
              <w:framePr w:w="9475" w:wrap="notBeside" w:vAnchor="text" w:hAnchor="text" w:xAlign="center" w:y="1"/>
              <w:widowControl w:val="0"/>
              <w:spacing w:after="0" w:line="322" w:lineRule="exact"/>
              <w:jc w:val="both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5B03B9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Профилактика правонарушений на территории </w:t>
            </w:r>
            <w:r w:rsidR="00B91174" w:rsidRPr="00B91174">
              <w:rPr>
                <w:rFonts w:ascii="Times New Roman" w:eastAsia="Times New Roman" w:hAnsi="Times New Roman" w:cs="Times New Roman"/>
                <w:bCs/>
                <w:color w:val="000000"/>
                <w:sz w:val="27"/>
                <w:szCs w:val="27"/>
                <w:lang w:eastAsia="ru-RU"/>
              </w:rPr>
              <w:t xml:space="preserve"> </w:t>
            </w:r>
            <w:proofErr w:type="spellStart"/>
            <w:r w:rsidR="00B91174" w:rsidRPr="00B91174">
              <w:rPr>
                <w:rFonts w:ascii="Times New Roman" w:eastAsia="Times New Roman" w:hAnsi="Times New Roman" w:cs="Times New Roman"/>
                <w:bCs/>
                <w:color w:val="000000"/>
                <w:sz w:val="27"/>
                <w:szCs w:val="27"/>
                <w:lang w:eastAsia="ru-RU"/>
              </w:rPr>
              <w:t>Терезинского</w:t>
            </w:r>
            <w:proofErr w:type="spellEnd"/>
            <w:r w:rsidR="00B91174" w:rsidRPr="005B03B9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 </w:t>
            </w:r>
            <w:r w:rsidRPr="005B03B9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 сельского поселения на </w:t>
            </w:r>
            <w:r w:rsidR="00C819BA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202</w:t>
            </w:r>
            <w:r w:rsidR="00D27426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3</w:t>
            </w:r>
            <w:r w:rsidR="00C819BA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-202</w:t>
            </w:r>
            <w:r w:rsidR="00D27426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5</w:t>
            </w:r>
            <w:r w:rsidR="00EF1EB9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 </w:t>
            </w:r>
            <w:proofErr w:type="spellStart"/>
            <w:proofErr w:type="gramStart"/>
            <w:r w:rsidR="00EF1EB9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гг</w:t>
            </w:r>
            <w:proofErr w:type="spellEnd"/>
            <w:proofErr w:type="gramEnd"/>
          </w:p>
        </w:tc>
      </w:tr>
      <w:tr w:rsidR="005B03B9" w:rsidRPr="005B03B9" w:rsidTr="00B91174">
        <w:trPr>
          <w:trHeight w:hRule="exact" w:val="2266"/>
          <w:jc w:val="center"/>
        </w:trPr>
        <w:tc>
          <w:tcPr>
            <w:tcW w:w="351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5B03B9" w:rsidRPr="005B03B9" w:rsidRDefault="005B03B9" w:rsidP="005B03B9">
            <w:pPr>
              <w:framePr w:w="9475" w:wrap="notBeside" w:vAnchor="text" w:hAnchor="text" w:xAlign="center" w:y="1"/>
              <w:widowControl w:val="0"/>
              <w:spacing w:after="0" w:line="270" w:lineRule="exact"/>
              <w:ind w:left="120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5B03B9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Перечень подпрограмм</w:t>
            </w:r>
          </w:p>
        </w:tc>
        <w:tc>
          <w:tcPr>
            <w:tcW w:w="596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5B03B9" w:rsidRPr="005B03B9" w:rsidRDefault="005B03B9" w:rsidP="005B03B9">
            <w:pPr>
              <w:framePr w:w="9475" w:wrap="notBeside" w:vAnchor="text" w:hAnchor="text" w:xAlign="center" w:y="1"/>
              <w:widowControl w:val="0"/>
              <w:numPr>
                <w:ilvl w:val="0"/>
                <w:numId w:val="2"/>
              </w:numPr>
              <w:tabs>
                <w:tab w:val="left" w:pos="389"/>
              </w:tabs>
              <w:spacing w:after="0" w:line="322" w:lineRule="exact"/>
              <w:jc w:val="both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5B03B9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Профилактика правонарушений, борьба с преступностью и обеспечение безопасности граждан.</w:t>
            </w:r>
          </w:p>
          <w:p w:rsidR="005B03B9" w:rsidRPr="005B03B9" w:rsidRDefault="005B03B9" w:rsidP="00B91174">
            <w:pPr>
              <w:framePr w:w="9475" w:wrap="notBeside" w:vAnchor="text" w:hAnchor="text" w:xAlign="center" w:y="1"/>
              <w:widowControl w:val="0"/>
              <w:numPr>
                <w:ilvl w:val="0"/>
                <w:numId w:val="2"/>
              </w:numPr>
              <w:tabs>
                <w:tab w:val="left" w:pos="797"/>
              </w:tabs>
              <w:spacing w:after="0" w:line="322" w:lineRule="exact"/>
              <w:jc w:val="both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5B03B9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Профилактика безнадзорности и правонарушений среди несовершеннолетних на территории</w:t>
            </w:r>
            <w:r w:rsidR="00B91174" w:rsidRPr="00B91174">
              <w:rPr>
                <w:rFonts w:ascii="Times New Roman" w:eastAsia="Times New Roman" w:hAnsi="Times New Roman" w:cs="Times New Roman"/>
                <w:bCs/>
                <w:color w:val="000000"/>
                <w:sz w:val="27"/>
                <w:szCs w:val="27"/>
                <w:lang w:eastAsia="ru-RU"/>
              </w:rPr>
              <w:t xml:space="preserve"> </w:t>
            </w:r>
            <w:proofErr w:type="spellStart"/>
            <w:r w:rsidR="00B91174" w:rsidRPr="00B91174">
              <w:rPr>
                <w:rFonts w:ascii="Times New Roman" w:eastAsia="Times New Roman" w:hAnsi="Times New Roman" w:cs="Times New Roman"/>
                <w:bCs/>
                <w:color w:val="000000"/>
                <w:sz w:val="27"/>
                <w:szCs w:val="27"/>
                <w:lang w:eastAsia="ru-RU"/>
              </w:rPr>
              <w:t>Терезинского</w:t>
            </w:r>
            <w:proofErr w:type="spellEnd"/>
            <w:r w:rsidR="00B91174" w:rsidRPr="005B03B9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 </w:t>
            </w:r>
            <w:r w:rsidRPr="005B03B9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 сельского поселения.</w:t>
            </w:r>
          </w:p>
        </w:tc>
      </w:tr>
      <w:tr w:rsidR="005B03B9" w:rsidRPr="005B03B9" w:rsidTr="00B91174">
        <w:trPr>
          <w:trHeight w:hRule="exact" w:val="974"/>
          <w:jc w:val="center"/>
        </w:trPr>
        <w:tc>
          <w:tcPr>
            <w:tcW w:w="351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5B03B9" w:rsidRPr="005B03B9" w:rsidRDefault="005B03B9" w:rsidP="005B03B9">
            <w:pPr>
              <w:framePr w:w="9475" w:wrap="notBeside" w:vAnchor="text" w:hAnchor="text" w:xAlign="center" w:y="1"/>
              <w:widowControl w:val="0"/>
              <w:spacing w:after="0" w:line="270" w:lineRule="exact"/>
              <w:ind w:left="120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5B03B9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Куратор Программы</w:t>
            </w:r>
          </w:p>
        </w:tc>
        <w:tc>
          <w:tcPr>
            <w:tcW w:w="596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5B03B9" w:rsidRPr="005B03B9" w:rsidRDefault="005B03B9" w:rsidP="00B91174">
            <w:pPr>
              <w:framePr w:w="9475" w:wrap="notBeside" w:vAnchor="text" w:hAnchor="text" w:xAlign="center" w:y="1"/>
              <w:widowControl w:val="0"/>
              <w:spacing w:after="0" w:line="322" w:lineRule="exact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5B03B9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Заместитель главы администрации </w:t>
            </w:r>
            <w:r w:rsidR="00B91174" w:rsidRPr="00B91174">
              <w:rPr>
                <w:rFonts w:ascii="Times New Roman" w:eastAsia="Times New Roman" w:hAnsi="Times New Roman" w:cs="Times New Roman"/>
                <w:bCs/>
                <w:color w:val="000000"/>
                <w:sz w:val="27"/>
                <w:szCs w:val="27"/>
                <w:lang w:eastAsia="ru-RU"/>
              </w:rPr>
              <w:t xml:space="preserve"> </w:t>
            </w:r>
            <w:proofErr w:type="spellStart"/>
            <w:r w:rsidR="00B91174" w:rsidRPr="00B91174">
              <w:rPr>
                <w:rFonts w:ascii="Times New Roman" w:eastAsia="Times New Roman" w:hAnsi="Times New Roman" w:cs="Times New Roman"/>
                <w:bCs/>
                <w:color w:val="000000"/>
                <w:sz w:val="27"/>
                <w:szCs w:val="27"/>
                <w:lang w:eastAsia="ru-RU"/>
              </w:rPr>
              <w:t>Терезинского</w:t>
            </w:r>
            <w:proofErr w:type="spellEnd"/>
            <w:r w:rsidR="00B91174" w:rsidRPr="005B03B9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 </w:t>
            </w:r>
            <w:r w:rsidRPr="005B03B9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 сельского поселения</w:t>
            </w:r>
          </w:p>
        </w:tc>
      </w:tr>
      <w:tr w:rsidR="005B03B9" w:rsidRPr="005B03B9" w:rsidTr="00B91174">
        <w:trPr>
          <w:trHeight w:hRule="exact" w:val="979"/>
          <w:jc w:val="center"/>
        </w:trPr>
        <w:tc>
          <w:tcPr>
            <w:tcW w:w="351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5B03B9" w:rsidRPr="005B03B9" w:rsidRDefault="005B03B9" w:rsidP="005B03B9">
            <w:pPr>
              <w:framePr w:w="9475" w:wrap="notBeside" w:vAnchor="text" w:hAnchor="text" w:xAlign="center" w:y="1"/>
              <w:widowControl w:val="0"/>
              <w:spacing w:after="0" w:line="322" w:lineRule="exact"/>
              <w:ind w:left="120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5B03B9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Наименование</w:t>
            </w:r>
          </w:p>
          <w:p w:rsidR="005B03B9" w:rsidRPr="005B03B9" w:rsidRDefault="005B03B9" w:rsidP="005B03B9">
            <w:pPr>
              <w:framePr w:w="9475" w:wrap="notBeside" w:vAnchor="text" w:hAnchor="text" w:xAlign="center" w:y="1"/>
              <w:widowControl w:val="0"/>
              <w:spacing w:after="0" w:line="322" w:lineRule="exact"/>
              <w:ind w:left="120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5B03B9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администратора</w:t>
            </w:r>
          </w:p>
          <w:p w:rsidR="005B03B9" w:rsidRPr="005B03B9" w:rsidRDefault="005B03B9" w:rsidP="005B03B9">
            <w:pPr>
              <w:framePr w:w="9475" w:wrap="notBeside" w:vAnchor="text" w:hAnchor="text" w:xAlign="center" w:y="1"/>
              <w:widowControl w:val="0"/>
              <w:spacing w:after="0" w:line="322" w:lineRule="exact"/>
              <w:ind w:left="120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5B03B9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Программы</w:t>
            </w:r>
          </w:p>
        </w:tc>
        <w:tc>
          <w:tcPr>
            <w:tcW w:w="596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5B03B9" w:rsidRPr="005B03B9" w:rsidRDefault="005B03B9" w:rsidP="00B91174">
            <w:pPr>
              <w:framePr w:w="9475" w:wrap="notBeside" w:vAnchor="text" w:hAnchor="text" w:xAlign="center" w:y="1"/>
              <w:widowControl w:val="0"/>
              <w:spacing w:after="0" w:line="322" w:lineRule="exact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5B03B9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Заместитель главы администрации </w:t>
            </w:r>
            <w:r w:rsidR="00B91174" w:rsidRPr="00B91174">
              <w:rPr>
                <w:rFonts w:ascii="Times New Roman" w:eastAsia="Times New Roman" w:hAnsi="Times New Roman" w:cs="Times New Roman"/>
                <w:bCs/>
                <w:color w:val="000000"/>
                <w:sz w:val="27"/>
                <w:szCs w:val="27"/>
                <w:lang w:eastAsia="ru-RU"/>
              </w:rPr>
              <w:t xml:space="preserve"> </w:t>
            </w:r>
            <w:proofErr w:type="spellStart"/>
            <w:r w:rsidR="00B91174" w:rsidRPr="00B91174">
              <w:rPr>
                <w:rFonts w:ascii="Times New Roman" w:eastAsia="Times New Roman" w:hAnsi="Times New Roman" w:cs="Times New Roman"/>
                <w:bCs/>
                <w:color w:val="000000"/>
                <w:sz w:val="27"/>
                <w:szCs w:val="27"/>
                <w:lang w:eastAsia="ru-RU"/>
              </w:rPr>
              <w:t>Терезинского</w:t>
            </w:r>
            <w:proofErr w:type="spellEnd"/>
            <w:r w:rsidR="00B91174" w:rsidRPr="005B03B9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 </w:t>
            </w:r>
            <w:r w:rsidRPr="005B03B9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 сельского поселения</w:t>
            </w:r>
          </w:p>
        </w:tc>
      </w:tr>
      <w:tr w:rsidR="005B03B9" w:rsidRPr="005B03B9" w:rsidTr="00AA40E2">
        <w:trPr>
          <w:trHeight w:hRule="exact" w:val="1370"/>
          <w:jc w:val="center"/>
        </w:trPr>
        <w:tc>
          <w:tcPr>
            <w:tcW w:w="351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5B03B9" w:rsidRPr="005B03B9" w:rsidRDefault="005B03B9" w:rsidP="005B03B9">
            <w:pPr>
              <w:framePr w:w="9475" w:wrap="notBeside" w:vAnchor="text" w:hAnchor="text" w:xAlign="center" w:y="1"/>
              <w:widowControl w:val="0"/>
              <w:spacing w:after="0" w:line="322" w:lineRule="exact"/>
              <w:ind w:left="120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5B03B9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Перечень исполнителей Программы</w:t>
            </w:r>
          </w:p>
        </w:tc>
        <w:tc>
          <w:tcPr>
            <w:tcW w:w="596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5B03B9" w:rsidRPr="005B03B9" w:rsidRDefault="005B03B9" w:rsidP="005B03B9">
            <w:pPr>
              <w:framePr w:w="9475" w:wrap="notBeside" w:vAnchor="text" w:hAnchor="text" w:xAlign="center" w:y="1"/>
              <w:widowControl w:val="0"/>
              <w:tabs>
                <w:tab w:val="left" w:pos="672"/>
              </w:tabs>
              <w:spacing w:after="0" w:line="322" w:lineRule="exact"/>
              <w:jc w:val="both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</w:p>
        </w:tc>
      </w:tr>
      <w:tr w:rsidR="005B03B9" w:rsidRPr="005B03B9" w:rsidTr="00B91174">
        <w:trPr>
          <w:trHeight w:hRule="exact" w:val="658"/>
          <w:jc w:val="center"/>
        </w:trPr>
        <w:tc>
          <w:tcPr>
            <w:tcW w:w="3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5B03B9" w:rsidRPr="005B03B9" w:rsidRDefault="005B03B9" w:rsidP="005B03B9">
            <w:pPr>
              <w:framePr w:w="9475" w:wrap="notBeside" w:vAnchor="text" w:hAnchor="text" w:xAlign="center" w:y="1"/>
              <w:widowControl w:val="0"/>
              <w:spacing w:after="0" w:line="270" w:lineRule="exact"/>
              <w:ind w:left="120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5B03B9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Цель (цели) Программы</w:t>
            </w:r>
          </w:p>
        </w:tc>
        <w:tc>
          <w:tcPr>
            <w:tcW w:w="5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03B9" w:rsidRPr="005B03B9" w:rsidRDefault="005B03B9" w:rsidP="005B03B9">
            <w:pPr>
              <w:framePr w:w="9475" w:wrap="notBeside" w:vAnchor="text" w:hAnchor="text" w:xAlign="center" w:y="1"/>
              <w:widowControl w:val="0"/>
              <w:spacing w:after="0" w:line="322" w:lineRule="exact"/>
              <w:jc w:val="both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5B03B9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Формирование эффективной многоуровневой системы профилактики правонарушений в </w:t>
            </w:r>
            <w:proofErr w:type="spellStart"/>
            <w:r w:rsidRPr="005B03B9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Балыкском</w:t>
            </w:r>
            <w:proofErr w:type="spellEnd"/>
            <w:r w:rsidRPr="005B03B9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 </w:t>
            </w:r>
            <w:proofErr w:type="gramStart"/>
            <w:r w:rsidRPr="005B03B9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сельском</w:t>
            </w:r>
            <w:proofErr w:type="gramEnd"/>
          </w:p>
        </w:tc>
      </w:tr>
    </w:tbl>
    <w:p w:rsidR="005B03B9" w:rsidRPr="005B03B9" w:rsidRDefault="005B03B9" w:rsidP="005B03B9">
      <w:pPr>
        <w:widowControl w:val="0"/>
        <w:spacing w:after="0" w:line="240" w:lineRule="auto"/>
        <w:rPr>
          <w:rFonts w:ascii="Courier New" w:eastAsia="Times New Roman" w:hAnsi="Courier New" w:cs="Courier New"/>
          <w:sz w:val="2"/>
          <w:szCs w:val="2"/>
          <w:lang w:eastAsia="ru-RU"/>
        </w:rPr>
      </w:pP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/>
      </w:tblPr>
      <w:tblGrid>
        <w:gridCol w:w="3514"/>
        <w:gridCol w:w="5962"/>
      </w:tblGrid>
      <w:tr w:rsidR="005B03B9" w:rsidRPr="005B03B9" w:rsidTr="00B91174">
        <w:trPr>
          <w:trHeight w:hRule="exact" w:val="1622"/>
          <w:jc w:val="center"/>
        </w:trPr>
        <w:tc>
          <w:tcPr>
            <w:tcW w:w="351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5B03B9" w:rsidRPr="005B03B9" w:rsidRDefault="005B03B9" w:rsidP="005B03B9">
            <w:pPr>
              <w:framePr w:w="9475" w:wrap="notBeside" w:vAnchor="text" w:hAnchor="text" w:xAlign="center" w:y="1"/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  <w:tc>
          <w:tcPr>
            <w:tcW w:w="596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5B03B9" w:rsidRPr="005B03B9" w:rsidRDefault="00EF1EB9" w:rsidP="00B91174">
            <w:pPr>
              <w:framePr w:w="9475" w:wrap="notBeside" w:vAnchor="text" w:hAnchor="text" w:xAlign="center" w:y="1"/>
              <w:widowControl w:val="0"/>
              <w:spacing w:after="0" w:line="322" w:lineRule="exact"/>
              <w:jc w:val="both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7"/>
                <w:szCs w:val="27"/>
                <w:lang w:eastAsia="ru-RU"/>
              </w:rPr>
              <w:t>Терезинском</w:t>
            </w:r>
            <w:proofErr w:type="spellEnd"/>
            <w:r w:rsidR="00B91174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 </w:t>
            </w:r>
            <w:r w:rsidR="005B03B9" w:rsidRPr="005B03B9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сельском </w:t>
            </w:r>
            <w:proofErr w:type="gramStart"/>
            <w:r w:rsidR="005B03B9" w:rsidRPr="005B03B9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поселении</w:t>
            </w:r>
            <w:proofErr w:type="gramEnd"/>
            <w:r w:rsidR="005B03B9" w:rsidRPr="005B03B9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 и создание основы для снижения уровня преступности посредством укрепления законности и правопорядка, повышения уровня безопасности граждан</w:t>
            </w:r>
          </w:p>
        </w:tc>
      </w:tr>
      <w:tr w:rsidR="005B03B9" w:rsidRPr="005B03B9" w:rsidTr="00B91174">
        <w:trPr>
          <w:trHeight w:hRule="exact" w:val="1632"/>
          <w:jc w:val="center"/>
        </w:trPr>
        <w:tc>
          <w:tcPr>
            <w:tcW w:w="3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5B03B9" w:rsidRPr="005B03B9" w:rsidRDefault="005B03B9" w:rsidP="005B03B9">
            <w:pPr>
              <w:framePr w:w="9475" w:wrap="notBeside" w:vAnchor="text" w:hAnchor="text" w:xAlign="center" w:y="1"/>
              <w:widowControl w:val="0"/>
              <w:spacing w:after="0" w:line="317" w:lineRule="exact"/>
              <w:ind w:left="120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5B03B9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Объёмы ресурсного обеспечения Программы по годам ее реализации в разрезе источников финансирования</w:t>
            </w:r>
          </w:p>
        </w:tc>
        <w:tc>
          <w:tcPr>
            <w:tcW w:w="5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03B9" w:rsidRPr="005B03B9" w:rsidRDefault="005B03B9" w:rsidP="005B03B9">
            <w:pPr>
              <w:framePr w:w="9475" w:wrap="notBeside" w:vAnchor="text" w:hAnchor="text" w:xAlign="center" w:y="1"/>
              <w:widowControl w:val="0"/>
              <w:spacing w:after="0" w:line="322" w:lineRule="exact"/>
              <w:jc w:val="both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5B03B9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Общий объем финансирования программы составляет </w:t>
            </w:r>
            <w:r w:rsidR="00DC2337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3</w:t>
            </w:r>
            <w:r w:rsidR="000F03BF" w:rsidRPr="008B4429">
              <w:rPr>
                <w:rFonts w:ascii="Times New Roman" w:eastAsia="Times New Roman" w:hAnsi="Times New Roman" w:cs="Times New Roman"/>
                <w:b/>
                <w:color w:val="000000"/>
                <w:sz w:val="27"/>
                <w:szCs w:val="27"/>
                <w:lang w:eastAsia="ru-RU"/>
              </w:rPr>
              <w:t>0</w:t>
            </w:r>
            <w:r w:rsidR="00246ABE" w:rsidRPr="008B4429">
              <w:rPr>
                <w:rFonts w:ascii="Times New Roman" w:eastAsia="Times New Roman" w:hAnsi="Times New Roman" w:cs="Times New Roman"/>
                <w:b/>
                <w:color w:val="000000"/>
                <w:sz w:val="27"/>
                <w:szCs w:val="27"/>
                <w:lang w:eastAsia="ru-RU"/>
              </w:rPr>
              <w:t xml:space="preserve"> </w:t>
            </w:r>
            <w:r w:rsidR="000F03BF" w:rsidRPr="008B4429">
              <w:rPr>
                <w:rFonts w:ascii="Times New Roman" w:eastAsia="Times New Roman" w:hAnsi="Times New Roman" w:cs="Times New Roman"/>
                <w:b/>
                <w:color w:val="000000"/>
                <w:sz w:val="27"/>
                <w:szCs w:val="27"/>
                <w:lang w:eastAsia="ru-RU"/>
              </w:rPr>
              <w:t>000</w:t>
            </w:r>
            <w:r w:rsidRPr="005B03B9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  <w:t xml:space="preserve"> рублей</w:t>
            </w:r>
            <w:r w:rsidRPr="005B03B9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, в том числе:</w:t>
            </w:r>
          </w:p>
          <w:p w:rsidR="005B03B9" w:rsidRPr="005B03B9" w:rsidRDefault="005B03B9" w:rsidP="005B03B9">
            <w:pPr>
              <w:framePr w:w="9475" w:wrap="notBeside" w:vAnchor="text" w:hAnchor="text" w:xAlign="center" w:y="1"/>
              <w:widowControl w:val="0"/>
              <w:spacing w:after="0" w:line="322" w:lineRule="exact"/>
              <w:jc w:val="both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5B03B9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-</w:t>
            </w:r>
            <w:r w:rsidR="00D27426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  <w:t>в 2023</w:t>
            </w:r>
            <w:r w:rsidRPr="005B03B9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  <w:t xml:space="preserve"> году </w:t>
            </w:r>
            <w:r w:rsidR="00246AB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–</w:t>
            </w:r>
            <w:r w:rsidRPr="005B03B9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 </w:t>
            </w:r>
            <w:r w:rsidR="00DC2337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10</w:t>
            </w:r>
            <w:r w:rsidR="00246AB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 </w:t>
            </w:r>
            <w:r w:rsidR="000F03BF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000</w:t>
            </w:r>
            <w:r w:rsidRPr="005B03B9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 рублей,</w:t>
            </w:r>
          </w:p>
          <w:p w:rsidR="005B03B9" w:rsidRPr="005B03B9" w:rsidRDefault="005B03B9" w:rsidP="005B03B9">
            <w:pPr>
              <w:framePr w:w="9475" w:wrap="notBeside" w:vAnchor="text" w:hAnchor="text" w:xAlign="center" w:y="1"/>
              <w:widowControl w:val="0"/>
              <w:spacing w:after="0" w:line="322" w:lineRule="exact"/>
              <w:jc w:val="both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5B03B9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-</w:t>
            </w:r>
            <w:r w:rsidR="00D27426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  <w:t>в 2024</w:t>
            </w:r>
            <w:r w:rsidRPr="005B03B9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  <w:t xml:space="preserve"> году </w:t>
            </w:r>
            <w:r w:rsidR="00246AB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–</w:t>
            </w:r>
            <w:r w:rsidRPr="005B03B9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 </w:t>
            </w:r>
            <w:r w:rsidR="00DC2337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1</w:t>
            </w:r>
            <w:r w:rsidR="000F03BF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0</w:t>
            </w:r>
            <w:r w:rsidR="00246AB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 </w:t>
            </w:r>
            <w:r w:rsidR="000F03BF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000</w:t>
            </w:r>
            <w:r w:rsidRPr="005B03B9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 рублей,</w:t>
            </w:r>
          </w:p>
          <w:p w:rsidR="005B03B9" w:rsidRPr="005B03B9" w:rsidRDefault="005B03B9" w:rsidP="00DC2337">
            <w:pPr>
              <w:framePr w:w="9475" w:wrap="notBeside" w:vAnchor="text" w:hAnchor="text" w:xAlign="center" w:y="1"/>
              <w:widowControl w:val="0"/>
              <w:spacing w:after="0" w:line="322" w:lineRule="exact"/>
              <w:jc w:val="both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5B03B9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-</w:t>
            </w:r>
            <w:r w:rsidR="00D27426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  <w:t>в 2025</w:t>
            </w:r>
            <w:r w:rsidRPr="005B03B9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  <w:t xml:space="preserve"> году </w:t>
            </w:r>
            <w:r w:rsidR="00246AB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–</w:t>
            </w:r>
            <w:r w:rsidRPr="005B03B9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 </w:t>
            </w:r>
            <w:r w:rsidR="00DC2337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1</w:t>
            </w:r>
            <w:r w:rsidR="000F03BF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0</w:t>
            </w:r>
            <w:r w:rsidR="00246AB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 </w:t>
            </w:r>
            <w:r w:rsidR="000F03BF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000</w:t>
            </w:r>
            <w:r w:rsidRPr="005B03B9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 рублей,</w:t>
            </w:r>
          </w:p>
        </w:tc>
      </w:tr>
    </w:tbl>
    <w:p w:rsidR="005B03B9" w:rsidRPr="005B03B9" w:rsidRDefault="005B03B9" w:rsidP="005B03B9">
      <w:pPr>
        <w:widowControl w:val="0"/>
        <w:spacing w:after="0" w:line="240" w:lineRule="auto"/>
        <w:rPr>
          <w:rFonts w:ascii="Courier New" w:eastAsia="Times New Roman" w:hAnsi="Courier New" w:cs="Courier New"/>
          <w:sz w:val="2"/>
          <w:szCs w:val="2"/>
          <w:lang w:eastAsia="ru-RU"/>
        </w:rPr>
      </w:pPr>
    </w:p>
    <w:p w:rsidR="005B03B9" w:rsidRPr="005B03B9" w:rsidRDefault="005B03B9" w:rsidP="005B03B9">
      <w:pPr>
        <w:keepNext/>
        <w:keepLines/>
        <w:widowControl w:val="0"/>
        <w:numPr>
          <w:ilvl w:val="0"/>
          <w:numId w:val="4"/>
        </w:numPr>
        <w:tabs>
          <w:tab w:val="left" w:pos="1141"/>
        </w:tabs>
        <w:spacing w:before="336" w:after="0" w:line="270" w:lineRule="exact"/>
        <w:ind w:left="440"/>
        <w:jc w:val="both"/>
        <w:outlineLvl w:val="0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bookmarkStart w:id="1" w:name="bookmark2"/>
      <w:r w:rsidRPr="005B03B9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Анализ текущей ситуации в сфере реализации муниципальной</w:t>
      </w:r>
      <w:bookmarkEnd w:id="1"/>
    </w:p>
    <w:p w:rsidR="005B03B9" w:rsidRPr="005B03B9" w:rsidRDefault="005B03B9" w:rsidP="005B03B9">
      <w:pPr>
        <w:keepNext/>
        <w:keepLines/>
        <w:widowControl w:val="0"/>
        <w:spacing w:after="250" w:line="270" w:lineRule="exact"/>
        <w:ind w:right="100"/>
        <w:jc w:val="center"/>
        <w:outlineLvl w:val="0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bookmarkStart w:id="2" w:name="bookmark3"/>
      <w:r w:rsidRPr="005B03B9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программы</w:t>
      </w:r>
      <w:bookmarkEnd w:id="2"/>
      <w:r w:rsidRPr="005B03B9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.</w:t>
      </w:r>
    </w:p>
    <w:p w:rsidR="005B03B9" w:rsidRPr="005B03B9" w:rsidRDefault="005B03B9" w:rsidP="005B03B9">
      <w:pPr>
        <w:widowControl w:val="0"/>
        <w:spacing w:after="296" w:line="317" w:lineRule="exact"/>
        <w:ind w:right="100"/>
        <w:jc w:val="center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5B03B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Описание сложившейся социально-экономической ситуации в сфере реализации Программы и основных тенденций ее изменения.</w:t>
      </w:r>
    </w:p>
    <w:p w:rsidR="005B03B9" w:rsidRPr="005B03B9" w:rsidRDefault="005B03B9" w:rsidP="005B03B9">
      <w:pPr>
        <w:widowControl w:val="0"/>
        <w:spacing w:after="0" w:line="322" w:lineRule="exact"/>
        <w:ind w:left="120" w:right="20" w:firstLine="540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5B03B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lastRenderedPageBreak/>
        <w:t xml:space="preserve">В современных условиях для эффективной борьбы с преступностью требуются дальнейший комплексный </w:t>
      </w:r>
      <w:proofErr w:type="gramStart"/>
      <w:r w:rsidRPr="005B03B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подход</w:t>
      </w:r>
      <w:proofErr w:type="gramEnd"/>
      <w:r w:rsidRPr="005B03B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и принятие эффективных мер профилактики правонарушений с их реализацией через муниципальную программу.</w:t>
      </w:r>
    </w:p>
    <w:p w:rsidR="005B03B9" w:rsidRPr="005B03B9" w:rsidRDefault="005B03B9" w:rsidP="005B03B9">
      <w:pPr>
        <w:widowControl w:val="0"/>
        <w:spacing w:after="0" w:line="322" w:lineRule="exact"/>
        <w:ind w:left="120" w:right="20" w:firstLine="540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proofErr w:type="gramStart"/>
      <w:r w:rsidRPr="005B03B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Именно программный подход в решении профилактических задач имеет большое значение для устойчивого и динамичного развития района, так как основным приоритетом при ее реализации являются обеспечение безопасности жителей района, повышение уровня защищенности общества от внутренних угроз, сокращение правонарушений в целом, совершенствование системы профилактики правонарушений несовершеннолетних, что является составляющей частью критериев оценки социально-экономического развития района.</w:t>
      </w:r>
      <w:proofErr w:type="gramEnd"/>
    </w:p>
    <w:p w:rsidR="005B03B9" w:rsidRPr="005B03B9" w:rsidRDefault="005B03B9" w:rsidP="005B03B9">
      <w:pPr>
        <w:widowControl w:val="0"/>
        <w:spacing w:after="0" w:line="322" w:lineRule="exact"/>
        <w:ind w:left="120" w:right="20" w:firstLine="540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5B03B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Реализация мероприятий программы позволит усовершенствовать механизм взаимодействия органов местного самоуправления на территории сельских поселений </w:t>
      </w:r>
      <w:proofErr w:type="spellStart"/>
      <w:r w:rsidRPr="005B03B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Малокарачаевского</w:t>
      </w:r>
      <w:proofErr w:type="spellEnd"/>
      <w:r w:rsidRPr="005B03B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района, общественных объединений и населения по вопросам профилактики правонарушений и усиления борьбы с преступностью, а также всех субъектов системы профилактики по вопросам безнадзорности и правонарушений среди несовершеннолетних.</w:t>
      </w:r>
    </w:p>
    <w:p w:rsidR="005B03B9" w:rsidRPr="005B03B9" w:rsidRDefault="005B03B9" w:rsidP="005B03B9">
      <w:pPr>
        <w:widowControl w:val="0"/>
        <w:spacing w:after="0" w:line="322" w:lineRule="exact"/>
        <w:ind w:left="120" w:right="20" w:firstLine="540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proofErr w:type="gramStart"/>
      <w:r w:rsidRPr="005B03B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В соответствии с Указом Президента Российской Федерации от 12 мая 2009 г. № 537 «О Стратегии национальной безопасности Российской Федерации до 2020 года» одним из главных направлений государственной политики в сфере обеспечения государственной и общественной безопасности на долгосрочную перспективу является создание единой государственной системы профилактики преступности и иных правонарушений, включая разработку и использование специальных мер, направленных на снижение уровня криминализации общественных</w:t>
      </w:r>
      <w:proofErr w:type="gramEnd"/>
      <w:r w:rsidRPr="005B03B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отношений.</w:t>
      </w:r>
    </w:p>
    <w:p w:rsidR="005B03B9" w:rsidRPr="005B03B9" w:rsidRDefault="005B03B9" w:rsidP="005B03B9">
      <w:pPr>
        <w:widowControl w:val="0"/>
        <w:spacing w:after="0" w:line="322" w:lineRule="exact"/>
        <w:ind w:left="120" w:right="20" w:firstLine="540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B03B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Мероприятия муниципальной программы «Профилактика правонарушений на территории </w:t>
      </w:r>
      <w:proofErr w:type="spellStart"/>
      <w:r w:rsidR="0024586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Терезинского</w:t>
      </w:r>
      <w:proofErr w:type="spellEnd"/>
      <w:r w:rsidR="0024586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r w:rsidRPr="005B03B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сельского поселения» направлены на реализацию основных задач «Стратегии национальной безопасности до 2020 года».</w:t>
      </w:r>
    </w:p>
    <w:p w:rsidR="005B03B9" w:rsidRPr="005B03B9" w:rsidRDefault="005B03B9" w:rsidP="005B03B9">
      <w:pPr>
        <w:widowControl w:val="0"/>
        <w:spacing w:after="0" w:line="322" w:lineRule="exact"/>
        <w:ind w:left="120" w:right="20" w:firstLine="540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B03B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Описание и оценка основных результатов деятельности в сфере реализации Программы, достигнутых к началу реализации Программы треть регистрируемых преступлений совершается на улицах и в общественных местах, и именно поэтому важно использовать в полной мере потенциал законопослушных граждан, проявляющих инициативу, желающих участвовать в укреплении правопорядка.</w:t>
      </w:r>
    </w:p>
    <w:p w:rsidR="005B03B9" w:rsidRPr="005B03B9" w:rsidRDefault="005B03B9" w:rsidP="005B03B9">
      <w:pPr>
        <w:widowControl w:val="0"/>
        <w:spacing w:after="0" w:line="322" w:lineRule="exact"/>
        <w:ind w:left="120" w:right="20" w:firstLine="540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B03B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В последние десятилетия отмечается тенденция роста количества детей, имеющих значительные отклонения в социальном поведении, отклонения от нравственно-правовых норм общества, которые являются проявлением подростковой </w:t>
      </w:r>
      <w:proofErr w:type="spellStart"/>
      <w:r w:rsidRPr="005B03B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дезадаптации</w:t>
      </w:r>
      <w:proofErr w:type="spellEnd"/>
      <w:r w:rsidRPr="005B03B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и результатом асоциального развития личности, воздействия на нее неблагоприятных социальных факторов.</w:t>
      </w:r>
    </w:p>
    <w:p w:rsidR="005B03B9" w:rsidRPr="005B03B9" w:rsidRDefault="005B03B9" w:rsidP="005B03B9">
      <w:pPr>
        <w:widowControl w:val="0"/>
        <w:spacing w:after="0" w:line="322" w:lineRule="exact"/>
        <w:ind w:left="120" w:right="20" w:firstLine="540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5B03B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Особого внимания требует продолжающееся распространение злоупотребления алкоголем, наркотическими средствами, психотропными и сильнодействующими веществами в детской и подростковой среде. Именно в подростковый период возрастает уровень преступности несовершеннолетних, отмечается рост их духовной непритязательности, повышенной тревожности, жестокости и агрессивности. С другой стороны не менее острой является проблема насилия и жестокого обращения в отношении детей, проблема повышения уровня их социальной безопасности.</w:t>
      </w:r>
    </w:p>
    <w:p w:rsidR="005B03B9" w:rsidRPr="005B03B9" w:rsidRDefault="005B03B9" w:rsidP="005B03B9">
      <w:pPr>
        <w:widowControl w:val="0"/>
        <w:spacing w:after="0" w:line="322" w:lineRule="exact"/>
        <w:ind w:left="120" w:right="20" w:firstLine="540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B03B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Обеспечение прав и свобод несовершеннолетних является одним из приоритетных направлений социальной политики в </w:t>
      </w:r>
      <w:proofErr w:type="spellStart"/>
      <w:r w:rsidR="00B91174" w:rsidRPr="00B91174">
        <w:rPr>
          <w:rFonts w:ascii="Times New Roman" w:eastAsia="Times New Roman" w:hAnsi="Times New Roman" w:cs="Times New Roman"/>
          <w:bCs/>
          <w:color w:val="000000"/>
          <w:sz w:val="27"/>
          <w:szCs w:val="27"/>
          <w:lang w:eastAsia="ru-RU"/>
        </w:rPr>
        <w:t>Терезинского</w:t>
      </w:r>
      <w:proofErr w:type="spellEnd"/>
      <w:r w:rsidR="00B91174" w:rsidRPr="005B03B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r w:rsidRPr="005B03B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сельском поселении. </w:t>
      </w:r>
      <w:proofErr w:type="gramStart"/>
      <w:r w:rsidRPr="005B03B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Целенаправленная деятельность органов исполнительной власти, </w:t>
      </w:r>
      <w:r w:rsidRPr="005B03B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lastRenderedPageBreak/>
        <w:t>учреждений системы профилактики безнадзорности и правонарушений в рамках реализации Федерального закона от 24 июня 1999 года №120- ФЗ «Об основах системы профилактики безнадзорности и правонарушений несовершеннолетних» позволили достичь определенных положительных результатов в работе с детьми с несовершеннолетними, оказавшимися в конфликте с законом, в социально-опасном положении или трудной жизненной ситуации.</w:t>
      </w:r>
      <w:proofErr w:type="gramEnd"/>
    </w:p>
    <w:p w:rsidR="005B03B9" w:rsidRPr="005B03B9" w:rsidRDefault="005B03B9" w:rsidP="005B03B9">
      <w:pPr>
        <w:widowControl w:val="0"/>
        <w:spacing w:after="0" w:line="322" w:lineRule="exact"/>
        <w:ind w:left="120" w:right="20" w:firstLine="540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B03B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В </w:t>
      </w:r>
      <w:proofErr w:type="spellStart"/>
      <w:r w:rsidR="00A20FF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Терезинском</w:t>
      </w:r>
      <w:proofErr w:type="spellEnd"/>
      <w:r w:rsidRPr="005B03B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сельском поселении выстроена и сформирована нормативно-правовая база, определяющая систему работы по профилактике правонарушений гражданами и </w:t>
      </w:r>
      <w:proofErr w:type="spellStart"/>
      <w:r w:rsidRPr="005B03B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социально-девиантного</w:t>
      </w:r>
      <w:proofErr w:type="spellEnd"/>
      <w:r w:rsidRPr="005B03B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поведения несовершеннолетних, выстроена система профилактической работы с подростками асоциального поведения, разработан единый подход в решении вопросов предупреждения преступности.</w:t>
      </w:r>
    </w:p>
    <w:p w:rsidR="005B03B9" w:rsidRPr="005B03B9" w:rsidRDefault="005B03B9" w:rsidP="005B03B9">
      <w:pPr>
        <w:widowControl w:val="0"/>
        <w:spacing w:after="0" w:line="322" w:lineRule="exact"/>
        <w:ind w:left="20" w:right="20" w:firstLine="700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5B03B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Одним из эффективных методов решения проблемы детской безнадзорности и профилактики асоциального поведения стала организация полезной занятости детей в свободное от учебы и каникулярное время. Обеспечение временной занятости несовершеннолетних позволяет повысить их мотивацию к трудовой деятельности, сформировать первичные трудовые навыки, в результате снизить количество правонарушений, совершаемых подростками.</w:t>
      </w:r>
    </w:p>
    <w:p w:rsidR="005B03B9" w:rsidRPr="005B03B9" w:rsidRDefault="005B03B9" w:rsidP="005B03B9">
      <w:pPr>
        <w:widowControl w:val="0"/>
        <w:spacing w:after="0" w:line="322" w:lineRule="exact"/>
        <w:ind w:left="20" w:right="20" w:firstLine="700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5B03B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Проведенная работа способствует улучшению </w:t>
      </w:r>
      <w:proofErr w:type="gramStart"/>
      <w:r w:rsidRPr="005B03B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криминогенной обстановки</w:t>
      </w:r>
      <w:proofErr w:type="gramEnd"/>
      <w:r w:rsidRPr="005B03B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на территории сельского поселения.</w:t>
      </w:r>
    </w:p>
    <w:p w:rsidR="005B03B9" w:rsidRPr="005B03B9" w:rsidRDefault="005B03B9" w:rsidP="005B03B9">
      <w:pPr>
        <w:widowControl w:val="0"/>
        <w:spacing w:after="0" w:line="322" w:lineRule="exact"/>
        <w:ind w:left="20" w:right="20" w:firstLine="700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B03B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Несмотря на положительную динамику, имеются проблемы, которые требуют комплексного программного подхода к решению.</w:t>
      </w:r>
    </w:p>
    <w:p w:rsidR="005B03B9" w:rsidRPr="005B03B9" w:rsidRDefault="005B03B9" w:rsidP="005B03B9">
      <w:pPr>
        <w:widowControl w:val="0"/>
        <w:spacing w:after="0" w:line="322" w:lineRule="exact"/>
        <w:ind w:left="20" w:right="20" w:firstLine="700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B03B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-совершение общественно - опасных деяний до достижения возраста административной и уголовной ответственности;</w:t>
      </w:r>
    </w:p>
    <w:p w:rsidR="005B03B9" w:rsidRPr="005B03B9" w:rsidRDefault="005B03B9" w:rsidP="005B03B9">
      <w:pPr>
        <w:widowControl w:val="0"/>
        <w:spacing w:after="0" w:line="322" w:lineRule="exact"/>
        <w:ind w:left="20" w:right="20" w:firstLine="700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B03B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-увеличение количества подростков потребляющих алкогольную и спиртосодержащую продукцию.</w:t>
      </w:r>
    </w:p>
    <w:p w:rsidR="005B03B9" w:rsidRPr="005B03B9" w:rsidRDefault="005B03B9" w:rsidP="005B03B9">
      <w:pPr>
        <w:widowControl w:val="0"/>
        <w:spacing w:after="0" w:line="322" w:lineRule="exact"/>
        <w:ind w:left="20" w:right="20" w:firstLine="700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B03B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-увеличение числа родителей, привлечённых к административной ответственности и мерам воспитательного воздействия в связи с неисполнением родительских обязанностей.</w:t>
      </w:r>
    </w:p>
    <w:p w:rsidR="005B03B9" w:rsidRPr="005B03B9" w:rsidRDefault="005B03B9" w:rsidP="005B03B9">
      <w:pPr>
        <w:widowControl w:val="0"/>
        <w:spacing w:after="0" w:line="322" w:lineRule="exact"/>
        <w:ind w:left="20" w:right="20" w:firstLine="700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proofErr w:type="gramStart"/>
      <w:r w:rsidRPr="005B03B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-увеличение роста преступности, совершенных в общественных местах.</w:t>
      </w:r>
      <w:proofErr w:type="gramEnd"/>
    </w:p>
    <w:p w:rsidR="005B03B9" w:rsidRPr="005B03B9" w:rsidRDefault="005B03B9" w:rsidP="005B03B9">
      <w:pPr>
        <w:widowControl w:val="0"/>
        <w:spacing w:after="0" w:line="322" w:lineRule="exact"/>
        <w:ind w:left="20" w:right="20" w:firstLine="700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B03B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Финансовый кризис и негативные социальные факторы по-прежнему остаются основными причинами формирования </w:t>
      </w:r>
      <w:proofErr w:type="spellStart"/>
      <w:r w:rsidRPr="005B03B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социально-девиантного</w:t>
      </w:r>
      <w:proofErr w:type="spellEnd"/>
      <w:r w:rsidRPr="005B03B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поведения граждан и подростков.</w:t>
      </w:r>
    </w:p>
    <w:p w:rsidR="005B03B9" w:rsidRPr="005B03B9" w:rsidRDefault="005B03B9" w:rsidP="005B03B9">
      <w:pPr>
        <w:widowControl w:val="0"/>
        <w:spacing w:after="0" w:line="322" w:lineRule="exact"/>
        <w:ind w:left="20" w:right="20" w:firstLine="700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B03B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Полнота принимаемых мер по борьбе с преступностью, защите прав и свобод граждан может быть обеспечена при условии эффективной профилактической деятельности и надежной защиты на территории </w:t>
      </w:r>
      <w:proofErr w:type="spellStart"/>
      <w:r w:rsidR="00B91174" w:rsidRPr="00B91174">
        <w:rPr>
          <w:rFonts w:ascii="Times New Roman" w:eastAsia="Times New Roman" w:hAnsi="Times New Roman" w:cs="Times New Roman"/>
          <w:bCs/>
          <w:color w:val="000000"/>
          <w:sz w:val="27"/>
          <w:szCs w:val="27"/>
          <w:lang w:eastAsia="ru-RU"/>
        </w:rPr>
        <w:t>Терезинского</w:t>
      </w:r>
      <w:proofErr w:type="spellEnd"/>
      <w:r w:rsidR="00B91174" w:rsidRPr="005B03B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r w:rsidRPr="005B03B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сельского поселения.</w:t>
      </w:r>
    </w:p>
    <w:p w:rsidR="005B03B9" w:rsidRPr="005B03B9" w:rsidRDefault="005B03B9" w:rsidP="005B03B9">
      <w:pPr>
        <w:widowControl w:val="0"/>
        <w:spacing w:after="0" w:line="322" w:lineRule="exact"/>
        <w:ind w:left="20" w:right="20" w:firstLine="700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B03B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Применение программно-целевого подхода в решении задач, направленных на достижение качественных результатов правоохранительной деятельности, обусловлено необходимостью продолжения работы во взаимодействии и объединении усилий местных органов власти и ОМВД России по </w:t>
      </w:r>
      <w:proofErr w:type="spellStart"/>
      <w:r w:rsidRPr="005B03B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Малокарачаевскому</w:t>
      </w:r>
      <w:proofErr w:type="spellEnd"/>
      <w:r w:rsidRPr="005B03B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району, широкого привлечения негосударственных структур, общественных объединений и граждан, комплексного подхода и координации совместных действий в профилактике правонарушений.</w:t>
      </w:r>
    </w:p>
    <w:p w:rsidR="005B03B9" w:rsidRPr="005B03B9" w:rsidRDefault="005B03B9" w:rsidP="00D27426">
      <w:pPr>
        <w:widowControl w:val="0"/>
        <w:spacing w:after="0" w:line="322" w:lineRule="exact"/>
        <w:ind w:left="20" w:right="20" w:firstLine="700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5B03B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Инструментом в достижении повышения уровня общественной безопасности, повышения доверия населения к органам власти и управления, правоохранительным органам, обеспечении прав и законных интересов граждан является муниципальная </w:t>
      </w:r>
      <w:proofErr w:type="spellStart"/>
      <w:r w:rsidRPr="005B03B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программа</w:t>
      </w:r>
      <w:proofErr w:type="gramStart"/>
      <w:r w:rsidRPr="005B03B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.А</w:t>
      </w:r>
      <w:proofErr w:type="gramEnd"/>
      <w:r w:rsidRPr="005B03B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нализ</w:t>
      </w:r>
      <w:proofErr w:type="spellEnd"/>
      <w:r w:rsidRPr="005B03B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проблематики в сфере реализации Программы.</w:t>
      </w:r>
    </w:p>
    <w:p w:rsidR="005B03B9" w:rsidRPr="005B03B9" w:rsidRDefault="005B03B9" w:rsidP="005B03B9">
      <w:pPr>
        <w:widowControl w:val="0"/>
        <w:spacing w:after="0" w:line="322" w:lineRule="exact"/>
        <w:ind w:left="20" w:right="20" w:firstLine="800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5B03B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lastRenderedPageBreak/>
        <w:t>Выполненные мероприятия, безусловно, повысили уровень безопасности населения в городе, но необходимого уровня безопасности достигнуто не было, так как требуется значительно больше средств.</w:t>
      </w:r>
    </w:p>
    <w:p w:rsidR="005B03B9" w:rsidRPr="005B03B9" w:rsidRDefault="005B03B9" w:rsidP="005B03B9">
      <w:pPr>
        <w:widowControl w:val="0"/>
        <w:spacing w:after="0" w:line="322" w:lineRule="exact"/>
        <w:ind w:left="20" w:right="20" w:firstLine="540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5B03B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Для оказания содействия ОМВД России по </w:t>
      </w:r>
      <w:proofErr w:type="spellStart"/>
      <w:r w:rsidRPr="005B03B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Малокарачаевскому</w:t>
      </w:r>
      <w:proofErr w:type="spellEnd"/>
      <w:r w:rsidRPr="005B03B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району в организации проведения мероприятий по профилактике правонарушений требуется:</w:t>
      </w:r>
    </w:p>
    <w:p w:rsidR="005B03B9" w:rsidRPr="005B03B9" w:rsidRDefault="005B03B9" w:rsidP="005B03B9">
      <w:pPr>
        <w:widowControl w:val="0"/>
        <w:numPr>
          <w:ilvl w:val="0"/>
          <w:numId w:val="5"/>
        </w:numPr>
        <w:tabs>
          <w:tab w:val="left" w:pos="841"/>
        </w:tabs>
        <w:spacing w:after="0" w:line="322" w:lineRule="exact"/>
        <w:ind w:left="20" w:right="20" w:firstLine="540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5B03B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в целях </w:t>
      </w:r>
      <w:proofErr w:type="gramStart"/>
      <w:r w:rsidRPr="005B03B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стимулирования активности участия граждан Российской Федерации</w:t>
      </w:r>
      <w:proofErr w:type="gramEnd"/>
      <w:r w:rsidRPr="005B03B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в обеспечение законности на территории </w:t>
      </w:r>
      <w:proofErr w:type="spellStart"/>
      <w:r w:rsidR="00B91174" w:rsidRPr="00B91174">
        <w:rPr>
          <w:rFonts w:ascii="Times New Roman" w:eastAsia="Times New Roman" w:hAnsi="Times New Roman" w:cs="Times New Roman"/>
          <w:bCs/>
          <w:color w:val="000000"/>
          <w:sz w:val="27"/>
          <w:szCs w:val="27"/>
          <w:lang w:eastAsia="ru-RU"/>
        </w:rPr>
        <w:t>Терезинского</w:t>
      </w:r>
      <w:proofErr w:type="spellEnd"/>
      <w:r w:rsidR="00B91174" w:rsidRPr="005B03B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r w:rsidRPr="005B03B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сельского поселения производить выплаты единовременного денежного вознаграждения за добровольную сдачу незаконно хранящегося оружия, боеприпасов, взрывчатых веществ, взрывных устройств и за информацию, способствующую раскрытию преступлений.</w:t>
      </w:r>
    </w:p>
    <w:p w:rsidR="005B03B9" w:rsidRPr="005B03B9" w:rsidRDefault="005B03B9" w:rsidP="005B03B9">
      <w:pPr>
        <w:widowControl w:val="0"/>
        <w:tabs>
          <w:tab w:val="left" w:pos="841"/>
        </w:tabs>
        <w:spacing w:after="0" w:line="322" w:lineRule="exact"/>
        <w:ind w:right="20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:rsidR="005B03B9" w:rsidRPr="005B03B9" w:rsidRDefault="005B03B9" w:rsidP="005B03B9">
      <w:pPr>
        <w:keepNext/>
        <w:keepLines/>
        <w:widowControl w:val="0"/>
        <w:numPr>
          <w:ilvl w:val="0"/>
          <w:numId w:val="4"/>
        </w:numPr>
        <w:tabs>
          <w:tab w:val="left" w:pos="1703"/>
        </w:tabs>
        <w:spacing w:after="337" w:line="270" w:lineRule="exact"/>
        <w:ind w:left="1420"/>
        <w:jc w:val="both"/>
        <w:outlineLvl w:val="0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bookmarkStart w:id="3" w:name="bookmark4"/>
      <w:r w:rsidRPr="005B03B9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Цель и ожидаемые результаты реализации программы</w:t>
      </w:r>
      <w:bookmarkEnd w:id="3"/>
      <w:r w:rsidRPr="005B03B9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.</w:t>
      </w:r>
    </w:p>
    <w:p w:rsidR="005B03B9" w:rsidRPr="005B03B9" w:rsidRDefault="005B03B9" w:rsidP="005B03B9">
      <w:pPr>
        <w:widowControl w:val="0"/>
        <w:spacing w:after="126" w:line="270" w:lineRule="exact"/>
        <w:ind w:left="3560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5B03B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Указание цели программы.</w:t>
      </w:r>
    </w:p>
    <w:p w:rsidR="005B03B9" w:rsidRPr="005B03B9" w:rsidRDefault="005B03B9" w:rsidP="005B03B9">
      <w:pPr>
        <w:widowControl w:val="0"/>
        <w:spacing w:after="101" w:line="322" w:lineRule="exact"/>
        <w:ind w:left="120" w:right="20" w:firstLine="600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5B03B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Основная цель Программы - формирование эффективной многоуровневой системы профилактики правонарушений в </w:t>
      </w:r>
      <w:proofErr w:type="spellStart"/>
      <w:r w:rsidR="00B91174" w:rsidRPr="00B91174">
        <w:rPr>
          <w:rFonts w:ascii="Times New Roman" w:eastAsia="Times New Roman" w:hAnsi="Times New Roman" w:cs="Times New Roman"/>
          <w:bCs/>
          <w:color w:val="000000"/>
          <w:sz w:val="27"/>
          <w:szCs w:val="27"/>
          <w:lang w:eastAsia="ru-RU"/>
        </w:rPr>
        <w:t>Терезинского</w:t>
      </w:r>
      <w:proofErr w:type="spellEnd"/>
      <w:r w:rsidR="00B91174" w:rsidRPr="005B03B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r w:rsidRPr="005B03B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сельском поселении посредством укрепления законности и правопорядка, повышения уровня безопасности граждан</w:t>
      </w:r>
    </w:p>
    <w:p w:rsidR="005B03B9" w:rsidRPr="005B03B9" w:rsidRDefault="005B03B9" w:rsidP="005B03B9">
      <w:pPr>
        <w:widowControl w:val="0"/>
        <w:spacing w:after="111" w:line="270" w:lineRule="exact"/>
        <w:ind w:left="1680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5B03B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Описание ожидаемых результатов реализации программы</w:t>
      </w:r>
    </w:p>
    <w:p w:rsidR="005B03B9" w:rsidRPr="005B03B9" w:rsidRDefault="005B03B9" w:rsidP="005B03B9">
      <w:pPr>
        <w:widowControl w:val="0"/>
        <w:numPr>
          <w:ilvl w:val="0"/>
          <w:numId w:val="5"/>
        </w:numPr>
        <w:tabs>
          <w:tab w:val="left" w:pos="335"/>
        </w:tabs>
        <w:spacing w:after="101" w:line="322" w:lineRule="exact"/>
        <w:ind w:left="120" w:right="20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5B03B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уменьшение количества преступлений, совершаемых на улицах и в общественных местах, безнадзорности и беспризорности несовершеннолетних;</w:t>
      </w:r>
    </w:p>
    <w:p w:rsidR="005B03B9" w:rsidRPr="005B03B9" w:rsidRDefault="005B03B9" w:rsidP="005B03B9">
      <w:pPr>
        <w:widowControl w:val="0"/>
        <w:numPr>
          <w:ilvl w:val="0"/>
          <w:numId w:val="5"/>
        </w:numPr>
        <w:tabs>
          <w:tab w:val="left" w:pos="335"/>
        </w:tabs>
        <w:spacing w:after="126" w:line="270" w:lineRule="exact"/>
        <w:ind w:left="120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5B03B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повышение антитеррористической защищенности;</w:t>
      </w:r>
    </w:p>
    <w:p w:rsidR="005B03B9" w:rsidRPr="005B03B9" w:rsidRDefault="005B03B9" w:rsidP="005B03B9">
      <w:pPr>
        <w:widowControl w:val="0"/>
        <w:numPr>
          <w:ilvl w:val="0"/>
          <w:numId w:val="5"/>
        </w:numPr>
        <w:tabs>
          <w:tab w:val="left" w:pos="335"/>
        </w:tabs>
        <w:spacing w:after="0" w:line="322" w:lineRule="exact"/>
        <w:ind w:left="120" w:right="20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5B03B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повышение степени вовлечения граждан в процесс профилактики правонарушений и борьбы с преступностью на территории </w:t>
      </w:r>
      <w:proofErr w:type="spellStart"/>
      <w:r w:rsidR="00B91174" w:rsidRPr="00B91174">
        <w:rPr>
          <w:rFonts w:ascii="Times New Roman" w:eastAsia="Times New Roman" w:hAnsi="Times New Roman" w:cs="Times New Roman"/>
          <w:bCs/>
          <w:color w:val="000000"/>
          <w:sz w:val="27"/>
          <w:szCs w:val="27"/>
          <w:lang w:eastAsia="ru-RU"/>
        </w:rPr>
        <w:t>Терезинского</w:t>
      </w:r>
      <w:proofErr w:type="spellEnd"/>
      <w:r w:rsidR="00B91174" w:rsidRPr="005B03B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r w:rsidRPr="005B03B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сельского поселения;</w:t>
      </w:r>
    </w:p>
    <w:p w:rsidR="005B03B9" w:rsidRPr="005B03B9" w:rsidRDefault="005B03B9" w:rsidP="005B03B9">
      <w:pPr>
        <w:widowControl w:val="0"/>
        <w:numPr>
          <w:ilvl w:val="0"/>
          <w:numId w:val="5"/>
        </w:numPr>
        <w:tabs>
          <w:tab w:val="left" w:pos="335"/>
        </w:tabs>
        <w:spacing w:after="0" w:line="322" w:lineRule="exact"/>
        <w:ind w:left="120" w:right="20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5B03B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пропаганда здорового образа жизни среди несовершеннолетних и их родителей;</w:t>
      </w:r>
    </w:p>
    <w:p w:rsidR="005B03B9" w:rsidRPr="005B03B9" w:rsidRDefault="005B03B9" w:rsidP="005B03B9">
      <w:pPr>
        <w:widowControl w:val="0"/>
        <w:numPr>
          <w:ilvl w:val="0"/>
          <w:numId w:val="5"/>
        </w:numPr>
        <w:tabs>
          <w:tab w:val="left" w:pos="335"/>
        </w:tabs>
        <w:spacing w:after="0" w:line="322" w:lineRule="exact"/>
        <w:ind w:left="120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5B03B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предупреждение повторной преступности;</w:t>
      </w:r>
    </w:p>
    <w:p w:rsidR="005B03B9" w:rsidRPr="005B03B9" w:rsidRDefault="005B03B9" w:rsidP="005B03B9">
      <w:pPr>
        <w:widowControl w:val="0"/>
        <w:numPr>
          <w:ilvl w:val="0"/>
          <w:numId w:val="5"/>
        </w:numPr>
        <w:tabs>
          <w:tab w:val="left" w:pos="335"/>
        </w:tabs>
        <w:spacing w:after="0" w:line="322" w:lineRule="exact"/>
        <w:ind w:left="120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5B03B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обеспечение занятости подростков группы социального риска;</w:t>
      </w:r>
    </w:p>
    <w:p w:rsidR="005B03B9" w:rsidRPr="005B03B9" w:rsidRDefault="005B03B9" w:rsidP="005B03B9">
      <w:pPr>
        <w:widowControl w:val="0"/>
        <w:numPr>
          <w:ilvl w:val="0"/>
          <w:numId w:val="5"/>
        </w:numPr>
        <w:tabs>
          <w:tab w:val="left" w:pos="335"/>
        </w:tabs>
        <w:spacing w:after="0" w:line="322" w:lineRule="exact"/>
        <w:ind w:left="120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5B03B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повышение правовой грамотности и информирования;</w:t>
      </w:r>
    </w:p>
    <w:p w:rsidR="005B03B9" w:rsidRPr="005B03B9" w:rsidRDefault="005B03B9" w:rsidP="005B03B9">
      <w:pPr>
        <w:widowControl w:val="0"/>
        <w:numPr>
          <w:ilvl w:val="0"/>
          <w:numId w:val="5"/>
        </w:numPr>
        <w:tabs>
          <w:tab w:val="left" w:pos="335"/>
        </w:tabs>
        <w:spacing w:after="281" w:line="322" w:lineRule="exact"/>
        <w:ind w:left="120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5B03B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развитие волонтерского движения.</w:t>
      </w:r>
    </w:p>
    <w:p w:rsidR="00AA40E2" w:rsidRDefault="00AA40E2" w:rsidP="005B03B9">
      <w:pPr>
        <w:widowControl w:val="0"/>
        <w:spacing w:after="0" w:line="270" w:lineRule="exact"/>
        <w:ind w:left="120" w:firstLine="600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</w:p>
    <w:p w:rsidR="00AA40E2" w:rsidRDefault="00AA40E2" w:rsidP="005B03B9">
      <w:pPr>
        <w:widowControl w:val="0"/>
        <w:spacing w:after="0" w:line="270" w:lineRule="exact"/>
        <w:ind w:left="120" w:firstLine="600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</w:p>
    <w:p w:rsidR="00AA40E2" w:rsidRDefault="00AA40E2" w:rsidP="005B03B9">
      <w:pPr>
        <w:widowControl w:val="0"/>
        <w:spacing w:after="0" w:line="270" w:lineRule="exact"/>
        <w:ind w:left="120" w:firstLine="600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</w:p>
    <w:p w:rsidR="00AA40E2" w:rsidRDefault="00AA40E2" w:rsidP="005B03B9">
      <w:pPr>
        <w:widowControl w:val="0"/>
        <w:spacing w:after="0" w:line="270" w:lineRule="exact"/>
        <w:ind w:left="120" w:firstLine="600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</w:p>
    <w:p w:rsidR="00AA40E2" w:rsidRDefault="00AA40E2" w:rsidP="005B03B9">
      <w:pPr>
        <w:widowControl w:val="0"/>
        <w:spacing w:after="0" w:line="270" w:lineRule="exact"/>
        <w:ind w:left="120" w:firstLine="600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</w:p>
    <w:p w:rsidR="00AA40E2" w:rsidRDefault="00AA40E2" w:rsidP="005B03B9">
      <w:pPr>
        <w:widowControl w:val="0"/>
        <w:spacing w:after="0" w:line="270" w:lineRule="exact"/>
        <w:ind w:left="120" w:firstLine="600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</w:p>
    <w:p w:rsidR="00AA40E2" w:rsidRDefault="00AA40E2" w:rsidP="005B03B9">
      <w:pPr>
        <w:widowControl w:val="0"/>
        <w:spacing w:after="0" w:line="270" w:lineRule="exact"/>
        <w:ind w:left="120" w:firstLine="600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</w:p>
    <w:p w:rsidR="00AA40E2" w:rsidRDefault="00AA40E2" w:rsidP="005B03B9">
      <w:pPr>
        <w:widowControl w:val="0"/>
        <w:spacing w:after="0" w:line="270" w:lineRule="exact"/>
        <w:ind w:left="120" w:firstLine="600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</w:p>
    <w:p w:rsidR="00D27426" w:rsidRDefault="00D27426" w:rsidP="005B03B9">
      <w:pPr>
        <w:widowControl w:val="0"/>
        <w:spacing w:after="0" w:line="270" w:lineRule="exact"/>
        <w:ind w:left="120" w:firstLine="600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</w:p>
    <w:p w:rsidR="00D27426" w:rsidRDefault="00D27426" w:rsidP="005B03B9">
      <w:pPr>
        <w:widowControl w:val="0"/>
        <w:spacing w:after="0" w:line="270" w:lineRule="exact"/>
        <w:ind w:left="120" w:firstLine="600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</w:p>
    <w:p w:rsidR="00D27426" w:rsidRDefault="00D27426" w:rsidP="005B03B9">
      <w:pPr>
        <w:widowControl w:val="0"/>
        <w:spacing w:after="0" w:line="270" w:lineRule="exact"/>
        <w:ind w:left="120" w:firstLine="600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</w:p>
    <w:p w:rsidR="00D27426" w:rsidRDefault="00D27426" w:rsidP="005B03B9">
      <w:pPr>
        <w:widowControl w:val="0"/>
        <w:spacing w:after="0" w:line="270" w:lineRule="exact"/>
        <w:ind w:left="120" w:firstLine="600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</w:p>
    <w:p w:rsidR="00D27426" w:rsidRDefault="00D27426" w:rsidP="005B03B9">
      <w:pPr>
        <w:widowControl w:val="0"/>
        <w:spacing w:after="0" w:line="270" w:lineRule="exact"/>
        <w:ind w:left="120" w:firstLine="600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</w:p>
    <w:p w:rsidR="00D27426" w:rsidRDefault="00D27426" w:rsidP="005B03B9">
      <w:pPr>
        <w:widowControl w:val="0"/>
        <w:spacing w:after="0" w:line="270" w:lineRule="exact"/>
        <w:ind w:left="120" w:firstLine="600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</w:p>
    <w:p w:rsidR="00D27426" w:rsidRDefault="00D27426" w:rsidP="005B03B9">
      <w:pPr>
        <w:widowControl w:val="0"/>
        <w:spacing w:after="0" w:line="270" w:lineRule="exact"/>
        <w:ind w:left="120" w:firstLine="600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</w:p>
    <w:p w:rsidR="00D27426" w:rsidRDefault="00D27426" w:rsidP="005B03B9">
      <w:pPr>
        <w:widowControl w:val="0"/>
        <w:spacing w:after="0" w:line="270" w:lineRule="exact"/>
        <w:ind w:left="120" w:firstLine="600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</w:p>
    <w:p w:rsidR="00D27426" w:rsidRDefault="00D27426" w:rsidP="005B03B9">
      <w:pPr>
        <w:widowControl w:val="0"/>
        <w:spacing w:after="0" w:line="270" w:lineRule="exact"/>
        <w:ind w:left="120" w:firstLine="600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</w:p>
    <w:p w:rsidR="00D27426" w:rsidRDefault="00D27426" w:rsidP="005B03B9">
      <w:pPr>
        <w:widowControl w:val="0"/>
        <w:spacing w:after="0" w:line="270" w:lineRule="exact"/>
        <w:ind w:left="120" w:firstLine="600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</w:p>
    <w:p w:rsidR="005B03B9" w:rsidRPr="005B03B9" w:rsidRDefault="005B03B9" w:rsidP="005B03B9">
      <w:pPr>
        <w:widowControl w:val="0"/>
        <w:spacing w:after="0" w:line="270" w:lineRule="exact"/>
        <w:ind w:left="120" w:firstLine="600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5B03B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lastRenderedPageBreak/>
        <w:t>Таблица с указанием целевых индикаторов (показателей) Программы, их</w:t>
      </w:r>
    </w:p>
    <w:p w:rsidR="005B03B9" w:rsidRPr="005B03B9" w:rsidRDefault="005B03B9" w:rsidP="005B03B9">
      <w:pPr>
        <w:widowControl w:val="0"/>
        <w:spacing w:after="906" w:line="270" w:lineRule="exact"/>
        <w:ind w:left="2900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5B03B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отчетных и плановых значений</w:t>
      </w: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/>
      </w:tblPr>
      <w:tblGrid>
        <w:gridCol w:w="3293"/>
        <w:gridCol w:w="1618"/>
        <w:gridCol w:w="1339"/>
        <w:gridCol w:w="1066"/>
        <w:gridCol w:w="835"/>
        <w:gridCol w:w="1018"/>
      </w:tblGrid>
      <w:tr w:rsidR="005B03B9" w:rsidRPr="005B03B9" w:rsidTr="00B91174">
        <w:trPr>
          <w:trHeight w:hRule="exact" w:val="456"/>
          <w:jc w:val="center"/>
        </w:trPr>
        <w:tc>
          <w:tcPr>
            <w:tcW w:w="3293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5B03B9" w:rsidRPr="005B03B9" w:rsidRDefault="005B03B9" w:rsidP="005B03B9">
            <w:pPr>
              <w:framePr w:w="9168" w:wrap="notBeside" w:vAnchor="text" w:hAnchor="text" w:xAlign="center" w:y="1"/>
              <w:widowControl w:val="0"/>
              <w:spacing w:after="0" w:line="270" w:lineRule="exact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5B03B9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Целевой индикатор</w:t>
            </w:r>
          </w:p>
        </w:tc>
        <w:tc>
          <w:tcPr>
            <w:tcW w:w="1618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5B03B9" w:rsidRPr="005B03B9" w:rsidRDefault="005B03B9" w:rsidP="005B03B9">
            <w:pPr>
              <w:framePr w:w="9168" w:wrap="notBeside" w:vAnchor="text" w:hAnchor="text" w:xAlign="center" w:y="1"/>
              <w:widowControl w:val="0"/>
              <w:spacing w:after="120" w:line="270" w:lineRule="exact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5B03B9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Ед.</w:t>
            </w:r>
          </w:p>
          <w:p w:rsidR="005B03B9" w:rsidRPr="005B03B9" w:rsidRDefault="005B03B9" w:rsidP="005B03B9">
            <w:pPr>
              <w:framePr w:w="9168" w:wrap="notBeside" w:vAnchor="text" w:hAnchor="text" w:xAlign="center" w:y="1"/>
              <w:widowControl w:val="0"/>
              <w:spacing w:before="120" w:after="0" w:line="270" w:lineRule="exact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5B03B9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измерения</w:t>
            </w:r>
          </w:p>
        </w:tc>
        <w:tc>
          <w:tcPr>
            <w:tcW w:w="4258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5B03B9" w:rsidRPr="005B03B9" w:rsidRDefault="005B03B9" w:rsidP="005B03B9">
            <w:pPr>
              <w:framePr w:w="9168" w:wrap="notBeside" w:vAnchor="text" w:hAnchor="text" w:xAlign="center" w:y="1"/>
              <w:widowControl w:val="0"/>
              <w:spacing w:after="0" w:line="270" w:lineRule="exact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5B03B9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Показатели</w:t>
            </w:r>
          </w:p>
        </w:tc>
      </w:tr>
      <w:tr w:rsidR="005B03B9" w:rsidRPr="005B03B9" w:rsidTr="00B91174">
        <w:trPr>
          <w:trHeight w:hRule="exact" w:val="778"/>
          <w:jc w:val="center"/>
        </w:trPr>
        <w:tc>
          <w:tcPr>
            <w:tcW w:w="3293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5B03B9" w:rsidRPr="005B03B9" w:rsidRDefault="005B03B9" w:rsidP="005B03B9">
            <w:pPr>
              <w:framePr w:w="9168" w:wrap="notBeside" w:vAnchor="text" w:hAnchor="text" w:xAlign="center" w:y="1"/>
              <w:widowControl w:val="0"/>
              <w:spacing w:after="0" w:line="270" w:lineRule="exact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</w:p>
        </w:tc>
        <w:tc>
          <w:tcPr>
            <w:tcW w:w="1618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5B03B9" w:rsidRPr="005B03B9" w:rsidRDefault="005B03B9" w:rsidP="005B03B9">
            <w:pPr>
              <w:framePr w:w="9168" w:wrap="notBeside" w:vAnchor="text" w:hAnchor="text" w:xAlign="center" w:y="1"/>
              <w:widowControl w:val="0"/>
              <w:spacing w:after="0" w:line="270" w:lineRule="exact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5B03B9" w:rsidRPr="005B03B9" w:rsidRDefault="005B03B9" w:rsidP="005B03B9">
            <w:pPr>
              <w:framePr w:w="9168" w:wrap="notBeside" w:vAnchor="text" w:hAnchor="text" w:xAlign="center" w:y="1"/>
              <w:widowControl w:val="0"/>
              <w:spacing w:after="120" w:line="270" w:lineRule="exact"/>
              <w:ind w:left="120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5B03B9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Отчетное</w:t>
            </w:r>
          </w:p>
          <w:p w:rsidR="005B03B9" w:rsidRPr="005B03B9" w:rsidRDefault="005B03B9" w:rsidP="005B03B9">
            <w:pPr>
              <w:framePr w:w="9168" w:wrap="notBeside" w:vAnchor="text" w:hAnchor="text" w:xAlign="center" w:y="1"/>
              <w:widowControl w:val="0"/>
              <w:spacing w:before="120" w:after="0" w:line="270" w:lineRule="exact"/>
              <w:ind w:left="120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5B03B9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значение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5B03B9" w:rsidRPr="005B03B9" w:rsidRDefault="00C819BA" w:rsidP="00D27426">
            <w:pPr>
              <w:framePr w:w="9168" w:wrap="notBeside" w:vAnchor="text" w:hAnchor="text" w:xAlign="center" w:y="1"/>
              <w:widowControl w:val="0"/>
              <w:spacing w:after="0" w:line="270" w:lineRule="exact"/>
              <w:ind w:left="120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202</w:t>
            </w:r>
            <w:r w:rsidR="00D27426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3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5B03B9" w:rsidRPr="005B03B9" w:rsidRDefault="00C819BA" w:rsidP="00D27426">
            <w:pPr>
              <w:framePr w:w="9168" w:wrap="notBeside" w:vAnchor="text" w:hAnchor="text" w:xAlign="center" w:y="1"/>
              <w:widowControl w:val="0"/>
              <w:spacing w:after="0" w:line="270" w:lineRule="exact"/>
              <w:ind w:left="120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202</w:t>
            </w:r>
            <w:r w:rsidR="00D27426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4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5B03B9" w:rsidRPr="005B03B9" w:rsidRDefault="00C819BA" w:rsidP="00D27426">
            <w:pPr>
              <w:framePr w:w="9168" w:wrap="notBeside" w:vAnchor="text" w:hAnchor="text" w:xAlign="center" w:y="1"/>
              <w:widowControl w:val="0"/>
              <w:spacing w:after="0" w:line="270" w:lineRule="exact"/>
              <w:ind w:left="120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202</w:t>
            </w:r>
            <w:r w:rsidR="00D27426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5</w:t>
            </w:r>
          </w:p>
        </w:tc>
      </w:tr>
      <w:tr w:rsidR="005B03B9" w:rsidRPr="005B03B9" w:rsidTr="00B91174">
        <w:trPr>
          <w:trHeight w:hRule="exact" w:val="1426"/>
          <w:jc w:val="center"/>
        </w:trPr>
        <w:tc>
          <w:tcPr>
            <w:tcW w:w="3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5B03B9" w:rsidRPr="005B03B9" w:rsidRDefault="005B03B9" w:rsidP="005B03B9">
            <w:pPr>
              <w:framePr w:w="9168" w:wrap="notBeside" w:vAnchor="text" w:hAnchor="text" w:xAlign="center" w:y="1"/>
              <w:widowControl w:val="0"/>
              <w:spacing w:after="0" w:line="322" w:lineRule="exact"/>
              <w:jc w:val="both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5B03B9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Снижение уровня правонарушений на улицах и в общественных местах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5B03B9" w:rsidRPr="005B03B9" w:rsidRDefault="005B03B9" w:rsidP="005B03B9">
            <w:pPr>
              <w:framePr w:w="9168" w:wrap="notBeside" w:vAnchor="text" w:hAnchor="text" w:xAlign="center" w:y="1"/>
              <w:widowControl w:val="0"/>
              <w:spacing w:after="0" w:line="270" w:lineRule="exact"/>
              <w:ind w:left="160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5B03B9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%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5B03B9" w:rsidRPr="005B03B9" w:rsidRDefault="005B03B9" w:rsidP="005B03B9">
            <w:pPr>
              <w:framePr w:w="9168" w:wrap="notBeside" w:vAnchor="text" w:hAnchor="text" w:xAlign="center" w:y="1"/>
              <w:widowControl w:val="0"/>
              <w:spacing w:after="0" w:line="270" w:lineRule="exact"/>
              <w:ind w:left="120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5B03B9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100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5B03B9" w:rsidRPr="005B03B9" w:rsidRDefault="005B03B9" w:rsidP="005B03B9">
            <w:pPr>
              <w:framePr w:w="9168" w:wrap="notBeside" w:vAnchor="text" w:hAnchor="text" w:xAlign="center" w:y="1"/>
              <w:widowControl w:val="0"/>
              <w:spacing w:after="0" w:line="270" w:lineRule="exact"/>
              <w:ind w:left="120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5B03B9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-2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5B03B9" w:rsidRPr="005B03B9" w:rsidRDefault="005B03B9" w:rsidP="005B03B9">
            <w:pPr>
              <w:framePr w:w="9168" w:wrap="notBeside" w:vAnchor="text" w:hAnchor="text" w:xAlign="center" w:y="1"/>
              <w:widowControl w:val="0"/>
              <w:spacing w:after="0" w:line="270" w:lineRule="exact"/>
              <w:ind w:left="120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5B03B9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-3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03B9" w:rsidRPr="005B03B9" w:rsidRDefault="005B03B9" w:rsidP="005B03B9">
            <w:pPr>
              <w:framePr w:w="9168" w:wrap="notBeside" w:vAnchor="text" w:hAnchor="text" w:xAlign="center" w:y="1"/>
              <w:widowControl w:val="0"/>
              <w:spacing w:after="0" w:line="270" w:lineRule="exact"/>
              <w:ind w:left="120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5B03B9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-4</w:t>
            </w:r>
          </w:p>
        </w:tc>
      </w:tr>
    </w:tbl>
    <w:p w:rsidR="005B03B9" w:rsidRPr="005B03B9" w:rsidRDefault="005B03B9" w:rsidP="005B03B9">
      <w:pPr>
        <w:widowControl w:val="0"/>
        <w:spacing w:after="0" w:line="240" w:lineRule="auto"/>
        <w:rPr>
          <w:rFonts w:ascii="Courier New" w:eastAsia="Times New Roman" w:hAnsi="Courier New" w:cs="Courier New"/>
          <w:sz w:val="2"/>
          <w:szCs w:val="2"/>
          <w:lang w:eastAsia="ru-RU"/>
        </w:rPr>
      </w:pPr>
    </w:p>
    <w:p w:rsidR="005B03B9" w:rsidRPr="005B03B9" w:rsidRDefault="005B03B9" w:rsidP="005B03B9">
      <w:pPr>
        <w:widowControl w:val="0"/>
        <w:spacing w:before="401" w:after="121" w:line="270" w:lineRule="exact"/>
        <w:ind w:left="2900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5B03B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Обоснование выделения подпрограмм</w:t>
      </w:r>
    </w:p>
    <w:p w:rsidR="005B03B9" w:rsidRPr="005B03B9" w:rsidRDefault="005B03B9" w:rsidP="005B03B9">
      <w:pPr>
        <w:widowControl w:val="0"/>
        <w:spacing w:after="0" w:line="322" w:lineRule="exact"/>
        <w:ind w:left="120" w:right="20" w:firstLine="600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5B03B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Программа реализуется посредством двух подпрограмм, каждая из которых направлена на решение конкретной задачи Программы:</w:t>
      </w:r>
    </w:p>
    <w:p w:rsidR="005B03B9" w:rsidRPr="005B03B9" w:rsidRDefault="005B03B9" w:rsidP="005B03B9">
      <w:pPr>
        <w:widowControl w:val="0"/>
        <w:numPr>
          <w:ilvl w:val="0"/>
          <w:numId w:val="6"/>
        </w:numPr>
        <w:tabs>
          <w:tab w:val="left" w:pos="1180"/>
        </w:tabs>
        <w:spacing w:after="0" w:line="322" w:lineRule="exact"/>
        <w:ind w:left="100" w:right="440" w:firstLine="660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5B03B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Подпрограмма «Профилактика правонарушений, борьба с преступностью и обеспечение безопасности граждан».</w:t>
      </w:r>
    </w:p>
    <w:p w:rsidR="005B03B9" w:rsidRPr="005B03B9" w:rsidRDefault="005B03B9" w:rsidP="005B03B9">
      <w:pPr>
        <w:widowControl w:val="0"/>
        <w:numPr>
          <w:ilvl w:val="0"/>
          <w:numId w:val="6"/>
        </w:numPr>
        <w:tabs>
          <w:tab w:val="left" w:pos="1180"/>
        </w:tabs>
        <w:spacing w:after="356" w:line="322" w:lineRule="exact"/>
        <w:ind w:left="100" w:right="440" w:firstLine="660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5B03B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Подпрограмма «Профилактика безнадзорности и правонарушений среди несовершеннолетних</w:t>
      </w:r>
      <w:r w:rsidRPr="005B03B9">
        <w:rPr>
          <w:rFonts w:ascii="Times New Roman" w:eastAsia="Times New Roman" w:hAnsi="Times New Roman" w:cs="Times New Roman"/>
          <w:sz w:val="27"/>
          <w:szCs w:val="27"/>
          <w:lang w:eastAsia="ru-RU"/>
        </w:rPr>
        <w:t>»</w:t>
      </w:r>
    </w:p>
    <w:p w:rsidR="005B03B9" w:rsidRPr="005B03B9" w:rsidRDefault="005B03B9" w:rsidP="005B03B9">
      <w:pPr>
        <w:widowControl w:val="0"/>
        <w:spacing w:before="391" w:after="67" w:line="270" w:lineRule="exact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</w:p>
    <w:p w:rsidR="005B03B9" w:rsidRPr="005B03B9" w:rsidRDefault="005B03B9" w:rsidP="008F07D0">
      <w:pPr>
        <w:framePr w:w="10153" w:h="8365" w:hRule="exact" w:wrap="notBeside" w:vAnchor="text" w:hAnchor="page" w:x="1017" w:y="548"/>
        <w:widowControl w:val="0"/>
        <w:spacing w:after="0" w:line="270" w:lineRule="exact"/>
        <w:jc w:val="center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</w:pPr>
      <w:r w:rsidRPr="005B03B9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lastRenderedPageBreak/>
        <w:t>4. Ресурсное обеспечение программы</w:t>
      </w:r>
    </w:p>
    <w:p w:rsidR="005B03B9" w:rsidRPr="005B03B9" w:rsidRDefault="005B03B9" w:rsidP="008F07D0">
      <w:pPr>
        <w:framePr w:w="10153" w:h="8365" w:hRule="exact" w:wrap="notBeside" w:vAnchor="text" w:hAnchor="page" w:x="1017" w:y="548"/>
        <w:widowControl w:val="0"/>
        <w:spacing w:after="0" w:line="270" w:lineRule="exact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</w:p>
    <w:tbl>
      <w:tblPr>
        <w:tblW w:w="9923" w:type="dxa"/>
        <w:jc w:val="center"/>
        <w:tblLayout w:type="fixed"/>
        <w:tblCellMar>
          <w:left w:w="0" w:type="dxa"/>
          <w:right w:w="0" w:type="dxa"/>
        </w:tblCellMar>
        <w:tblLook w:val="0000"/>
      </w:tblPr>
      <w:tblGrid>
        <w:gridCol w:w="3086"/>
        <w:gridCol w:w="1704"/>
        <w:gridCol w:w="1699"/>
        <w:gridCol w:w="1699"/>
        <w:gridCol w:w="1735"/>
      </w:tblGrid>
      <w:tr w:rsidR="005B03B9" w:rsidRPr="005B03B9" w:rsidTr="008F07D0">
        <w:trPr>
          <w:trHeight w:hRule="exact" w:val="466"/>
          <w:jc w:val="center"/>
        </w:trPr>
        <w:tc>
          <w:tcPr>
            <w:tcW w:w="3086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5B03B9" w:rsidRPr="005B03B9" w:rsidRDefault="005B03B9" w:rsidP="008F07D0">
            <w:pPr>
              <w:framePr w:w="10153" w:h="8365" w:hRule="exact" w:wrap="notBeside" w:vAnchor="text" w:hAnchor="page" w:x="1017" w:y="548"/>
              <w:widowControl w:val="0"/>
              <w:spacing w:after="0" w:line="322" w:lineRule="exact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5B03B9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Объем бюджетных ассигнований</w:t>
            </w:r>
          </w:p>
        </w:tc>
        <w:tc>
          <w:tcPr>
            <w:tcW w:w="5102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5B03B9" w:rsidRPr="005B03B9" w:rsidRDefault="005B03B9" w:rsidP="008F07D0">
            <w:pPr>
              <w:framePr w:w="10153" w:h="8365" w:hRule="exact" w:wrap="notBeside" w:vAnchor="text" w:hAnchor="page" w:x="1017" w:y="548"/>
              <w:widowControl w:val="0"/>
              <w:spacing w:after="0" w:line="270" w:lineRule="exact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5B03B9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По годам реализации</w:t>
            </w:r>
          </w:p>
        </w:tc>
        <w:tc>
          <w:tcPr>
            <w:tcW w:w="1735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5B03B9" w:rsidRPr="005B03B9" w:rsidRDefault="005B03B9" w:rsidP="008F07D0">
            <w:pPr>
              <w:framePr w:w="10153" w:h="8365" w:hRule="exact" w:wrap="notBeside" w:vAnchor="text" w:hAnchor="page" w:x="1017" w:y="548"/>
              <w:widowControl w:val="0"/>
              <w:spacing w:after="0" w:line="322" w:lineRule="exact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5B03B9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Источник</w:t>
            </w:r>
          </w:p>
          <w:p w:rsidR="005B03B9" w:rsidRPr="005B03B9" w:rsidRDefault="005B03B9" w:rsidP="008F07D0">
            <w:pPr>
              <w:framePr w:w="10153" w:h="8365" w:hRule="exact" w:wrap="notBeside" w:vAnchor="text" w:hAnchor="page" w:x="1017" w:y="548"/>
              <w:widowControl w:val="0"/>
              <w:spacing w:after="0" w:line="322" w:lineRule="exact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proofErr w:type="spellStart"/>
            <w:r w:rsidRPr="005B03B9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финансиров</w:t>
            </w:r>
            <w:proofErr w:type="spellEnd"/>
          </w:p>
          <w:p w:rsidR="005B03B9" w:rsidRPr="005B03B9" w:rsidRDefault="005B03B9" w:rsidP="008F07D0">
            <w:pPr>
              <w:framePr w:w="10153" w:h="8365" w:hRule="exact" w:wrap="notBeside" w:vAnchor="text" w:hAnchor="page" w:x="1017" w:y="548"/>
              <w:widowControl w:val="0"/>
              <w:spacing w:after="0" w:line="322" w:lineRule="exact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proofErr w:type="spellStart"/>
            <w:r w:rsidRPr="005B03B9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ания</w:t>
            </w:r>
            <w:proofErr w:type="spellEnd"/>
          </w:p>
        </w:tc>
      </w:tr>
      <w:tr w:rsidR="005B03B9" w:rsidRPr="005B03B9" w:rsidTr="008F07D0">
        <w:trPr>
          <w:trHeight w:hRule="exact" w:val="643"/>
          <w:jc w:val="center"/>
        </w:trPr>
        <w:tc>
          <w:tcPr>
            <w:tcW w:w="3086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5B03B9" w:rsidRPr="005B03B9" w:rsidRDefault="005B03B9" w:rsidP="008F07D0">
            <w:pPr>
              <w:framePr w:w="10153" w:h="8365" w:hRule="exact" w:wrap="notBeside" w:vAnchor="text" w:hAnchor="page" w:x="1017" w:y="548"/>
              <w:widowControl w:val="0"/>
              <w:spacing w:after="0" w:line="322" w:lineRule="exact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5B03B9" w:rsidRPr="005B03B9" w:rsidRDefault="00C819BA" w:rsidP="00D27426">
            <w:pPr>
              <w:framePr w:w="10153" w:h="8365" w:hRule="exact" w:wrap="notBeside" w:vAnchor="text" w:hAnchor="page" w:x="1017" w:y="548"/>
              <w:widowControl w:val="0"/>
              <w:spacing w:after="0" w:line="270" w:lineRule="exact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202</w:t>
            </w:r>
            <w:r w:rsidR="00D27426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3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5B03B9" w:rsidRPr="005B03B9" w:rsidRDefault="00C819BA" w:rsidP="008F07D0">
            <w:pPr>
              <w:framePr w:w="10153" w:h="8365" w:hRule="exact" w:wrap="notBeside" w:vAnchor="text" w:hAnchor="page" w:x="1017" w:y="548"/>
              <w:widowControl w:val="0"/>
              <w:spacing w:after="0" w:line="270" w:lineRule="exact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20</w:t>
            </w:r>
            <w:r w:rsidR="00D27426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24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5B03B9" w:rsidRPr="005B03B9" w:rsidRDefault="00C819BA" w:rsidP="00D27426">
            <w:pPr>
              <w:framePr w:w="10153" w:h="8365" w:hRule="exact" w:wrap="notBeside" w:vAnchor="text" w:hAnchor="page" w:x="1017" w:y="548"/>
              <w:widowControl w:val="0"/>
              <w:spacing w:after="0" w:line="270" w:lineRule="exact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202</w:t>
            </w:r>
            <w:r w:rsidR="00D27426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5</w:t>
            </w:r>
          </w:p>
        </w:tc>
        <w:tc>
          <w:tcPr>
            <w:tcW w:w="173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5B03B9" w:rsidRPr="005B03B9" w:rsidRDefault="005B03B9" w:rsidP="008F07D0">
            <w:pPr>
              <w:framePr w:w="10153" w:h="8365" w:hRule="exact" w:wrap="notBeside" w:vAnchor="text" w:hAnchor="page" w:x="1017" w:y="548"/>
              <w:widowControl w:val="0"/>
              <w:spacing w:after="0" w:line="270" w:lineRule="exact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</w:p>
        </w:tc>
      </w:tr>
      <w:tr w:rsidR="005B03B9" w:rsidRPr="005B03B9" w:rsidTr="008F07D0">
        <w:trPr>
          <w:trHeight w:hRule="exact" w:val="1094"/>
          <w:jc w:val="center"/>
        </w:trPr>
        <w:tc>
          <w:tcPr>
            <w:tcW w:w="30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5B03B9" w:rsidRPr="005B03B9" w:rsidRDefault="005B03B9" w:rsidP="008F07D0">
            <w:pPr>
              <w:framePr w:w="10153" w:h="8365" w:hRule="exact" w:wrap="notBeside" w:vAnchor="text" w:hAnchor="page" w:x="1017" w:y="548"/>
              <w:widowControl w:val="0"/>
              <w:spacing w:after="0" w:line="322" w:lineRule="exact"/>
              <w:ind w:left="120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5B03B9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Программа</w:t>
            </w:r>
          </w:p>
          <w:p w:rsidR="005B03B9" w:rsidRPr="005B03B9" w:rsidRDefault="005B03B9" w:rsidP="008F07D0">
            <w:pPr>
              <w:framePr w:w="10153" w:h="8365" w:hRule="exact" w:wrap="notBeside" w:vAnchor="text" w:hAnchor="page" w:x="1017" w:y="548"/>
              <w:widowControl w:val="0"/>
              <w:spacing w:after="0" w:line="322" w:lineRule="exact"/>
              <w:ind w:left="120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5B03B9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«Профилактика</w:t>
            </w:r>
          </w:p>
          <w:p w:rsidR="005B03B9" w:rsidRPr="005B03B9" w:rsidRDefault="005B03B9" w:rsidP="008F07D0">
            <w:pPr>
              <w:framePr w:w="10153" w:h="8365" w:hRule="exact" w:wrap="notBeside" w:vAnchor="text" w:hAnchor="page" w:x="1017" w:y="548"/>
              <w:widowControl w:val="0"/>
              <w:spacing w:after="0" w:line="322" w:lineRule="exact"/>
              <w:ind w:left="120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5B03B9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правонарушений»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5B03B9" w:rsidRPr="005B03B9" w:rsidRDefault="000F03BF" w:rsidP="008F07D0">
            <w:pPr>
              <w:framePr w:w="10153" w:h="8365" w:hRule="exact" w:wrap="notBeside" w:vAnchor="text" w:hAnchor="page" w:x="1017" w:y="548"/>
              <w:widowControl w:val="0"/>
              <w:spacing w:after="0" w:line="230" w:lineRule="exact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10</w:t>
            </w:r>
            <w:r w:rsidR="00246ABE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000</w:t>
            </w:r>
            <w:r w:rsidR="00246ABE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,00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5B03B9" w:rsidRPr="005B03B9" w:rsidRDefault="00246ABE" w:rsidP="008F07D0">
            <w:pPr>
              <w:framePr w:w="10153" w:h="8365" w:hRule="exact" w:wrap="notBeside" w:vAnchor="text" w:hAnchor="page" w:x="1017" w:y="548"/>
              <w:widowControl w:val="0"/>
              <w:spacing w:after="0" w:line="230" w:lineRule="exact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246ABE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10 000,00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5B03B9" w:rsidRPr="005B03B9" w:rsidRDefault="00246ABE" w:rsidP="008F07D0">
            <w:pPr>
              <w:framePr w:w="10153" w:h="8365" w:hRule="exact" w:wrap="notBeside" w:vAnchor="text" w:hAnchor="page" w:x="1017" w:y="548"/>
              <w:widowControl w:val="0"/>
              <w:spacing w:after="0" w:line="230" w:lineRule="exact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246ABE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10 000,00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5B03B9" w:rsidRPr="00246ABE" w:rsidRDefault="00246ABE" w:rsidP="008F07D0">
            <w:pPr>
              <w:framePr w:w="10153" w:h="8365" w:hRule="exact" w:wrap="notBeside" w:vAnchor="text" w:hAnchor="page" w:x="1017" w:y="548"/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246ABE">
              <w:rPr>
                <w:rFonts w:ascii="Courier New" w:eastAsia="Times New Roman" w:hAnsi="Courier New" w:cs="Courier New"/>
                <w:lang w:eastAsia="ru-RU"/>
              </w:rPr>
              <w:t xml:space="preserve">Бюджет </w:t>
            </w:r>
            <w:proofErr w:type="spellStart"/>
            <w:r w:rsidRPr="00246ABE">
              <w:rPr>
                <w:rFonts w:ascii="Courier New" w:eastAsia="Times New Roman" w:hAnsi="Courier New" w:cs="Courier New"/>
                <w:lang w:eastAsia="ru-RU"/>
              </w:rPr>
              <w:t>Те</w:t>
            </w:r>
            <w:r w:rsidRPr="00246ABE">
              <w:rPr>
                <w:rFonts w:ascii="Courier New" w:eastAsia="Times New Roman" w:hAnsi="Courier New" w:cs="Courier New"/>
                <w:i/>
                <w:lang w:eastAsia="ru-RU"/>
              </w:rPr>
              <w:t>резинского</w:t>
            </w:r>
            <w:proofErr w:type="spellEnd"/>
            <w:r w:rsidRPr="00246ABE">
              <w:rPr>
                <w:rFonts w:ascii="Courier New" w:eastAsia="Times New Roman" w:hAnsi="Courier New" w:cs="Courier New"/>
                <w:lang w:eastAsia="ru-RU"/>
              </w:rPr>
              <w:t xml:space="preserve"> СП</w:t>
            </w:r>
          </w:p>
        </w:tc>
      </w:tr>
      <w:tr w:rsidR="000F03BF" w:rsidRPr="005B03B9" w:rsidTr="008F07D0">
        <w:trPr>
          <w:trHeight w:hRule="exact" w:val="2386"/>
          <w:jc w:val="center"/>
        </w:trPr>
        <w:tc>
          <w:tcPr>
            <w:tcW w:w="30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F03BF" w:rsidRPr="005B03B9" w:rsidRDefault="000F03BF" w:rsidP="008F07D0">
            <w:pPr>
              <w:framePr w:w="10153" w:h="8365" w:hRule="exact" w:wrap="notBeside" w:vAnchor="text" w:hAnchor="page" w:x="1017" w:y="548"/>
              <w:widowControl w:val="0"/>
              <w:spacing w:after="0" w:line="322" w:lineRule="exact"/>
              <w:ind w:left="120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5B03B9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Подпрограмма «Профилактика правонарушений, борьба с преступностью и обеспечение безопасности граждан»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F03BF" w:rsidRPr="005B03B9" w:rsidRDefault="00DC2337" w:rsidP="008F07D0">
            <w:pPr>
              <w:framePr w:w="10153" w:h="8365" w:hRule="exact" w:wrap="notBeside" w:vAnchor="text" w:hAnchor="page" w:x="1017" w:y="548"/>
              <w:widowControl w:val="0"/>
              <w:spacing w:after="0" w:line="230" w:lineRule="exact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5</w:t>
            </w:r>
            <w:r w:rsidR="00246ABE" w:rsidRPr="00246ABE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 xml:space="preserve"> 000,00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F03BF" w:rsidRPr="005B03B9" w:rsidRDefault="00DC2337" w:rsidP="008F07D0">
            <w:pPr>
              <w:framePr w:w="10153" w:h="8365" w:hRule="exact" w:wrap="notBeside" w:vAnchor="text" w:hAnchor="page" w:x="1017" w:y="548"/>
              <w:widowControl w:val="0"/>
              <w:spacing w:after="0" w:line="230" w:lineRule="exact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5</w:t>
            </w:r>
            <w:r w:rsidR="00246ABE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 xml:space="preserve"> </w:t>
            </w:r>
            <w:r w:rsidR="000F03BF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000</w:t>
            </w:r>
            <w:r w:rsidR="00246ABE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,00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F03BF" w:rsidRPr="005B03B9" w:rsidRDefault="00DC2337" w:rsidP="008F07D0">
            <w:pPr>
              <w:framePr w:w="10153" w:h="8365" w:hRule="exact" w:wrap="notBeside" w:vAnchor="text" w:hAnchor="page" w:x="1017" w:y="548"/>
              <w:widowControl w:val="0"/>
              <w:spacing w:after="0" w:line="230" w:lineRule="exact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5</w:t>
            </w:r>
            <w:r w:rsidR="00246ABE" w:rsidRPr="00246ABE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 xml:space="preserve"> 000,00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0F03BF" w:rsidRPr="00246ABE" w:rsidRDefault="00246ABE" w:rsidP="008F07D0">
            <w:pPr>
              <w:framePr w:w="10153" w:h="8365" w:hRule="exact" w:wrap="notBeside" w:vAnchor="text" w:hAnchor="page" w:x="1017" w:y="548"/>
              <w:widowControl w:val="0"/>
              <w:spacing w:after="0" w:line="322" w:lineRule="exact"/>
              <w:ind w:left="1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6A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Бюджет </w:t>
            </w:r>
            <w:proofErr w:type="spellStart"/>
            <w:r w:rsidRPr="00246A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Терезинского</w:t>
            </w:r>
            <w:proofErr w:type="spellEnd"/>
            <w:r w:rsidRPr="00246A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СП</w:t>
            </w:r>
          </w:p>
        </w:tc>
      </w:tr>
      <w:tr w:rsidR="000F03BF" w:rsidRPr="005B03B9" w:rsidTr="008F07D0">
        <w:trPr>
          <w:trHeight w:hRule="exact" w:val="3038"/>
          <w:jc w:val="center"/>
        </w:trPr>
        <w:tc>
          <w:tcPr>
            <w:tcW w:w="3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0F03BF" w:rsidRPr="005B03B9" w:rsidRDefault="000F03BF" w:rsidP="008F07D0">
            <w:pPr>
              <w:framePr w:w="10153" w:h="8365" w:hRule="exact" w:wrap="notBeside" w:vAnchor="text" w:hAnchor="page" w:x="1017" w:y="548"/>
              <w:widowControl w:val="0"/>
              <w:spacing w:after="0" w:line="322" w:lineRule="exact"/>
              <w:ind w:left="120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5B03B9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Подпрограмма «Профилактика безнадзорности и правонарушений среди несовершеннолетних на территории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Терезинского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 </w:t>
            </w:r>
            <w:r w:rsidRPr="005B03B9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 сельского поселения»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0F03BF" w:rsidRPr="005B03B9" w:rsidRDefault="00DC2337" w:rsidP="008F07D0">
            <w:pPr>
              <w:framePr w:w="10153" w:h="8365" w:hRule="exact" w:wrap="notBeside" w:vAnchor="text" w:hAnchor="page" w:x="1017" w:y="548"/>
              <w:widowControl w:val="0"/>
              <w:spacing w:after="0" w:line="230" w:lineRule="exact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5</w:t>
            </w:r>
            <w:r w:rsidR="00246ABE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 xml:space="preserve"> </w:t>
            </w:r>
            <w:r w:rsidR="000F03BF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000</w:t>
            </w:r>
            <w:r w:rsidR="00246ABE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,00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0F03BF" w:rsidRPr="005B03B9" w:rsidRDefault="00DC2337" w:rsidP="008F07D0">
            <w:pPr>
              <w:framePr w:w="10153" w:h="8365" w:hRule="exact" w:wrap="notBeside" w:vAnchor="text" w:hAnchor="page" w:x="1017" w:y="548"/>
              <w:widowControl w:val="0"/>
              <w:spacing w:after="0" w:line="230" w:lineRule="exact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5</w:t>
            </w:r>
            <w:r w:rsidR="00246ABE" w:rsidRPr="00246ABE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 xml:space="preserve"> 000,00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0F03BF" w:rsidRPr="005B03B9" w:rsidRDefault="00DC2337" w:rsidP="008F07D0">
            <w:pPr>
              <w:framePr w:w="10153" w:h="8365" w:hRule="exact" w:wrap="notBeside" w:vAnchor="text" w:hAnchor="page" w:x="1017" w:y="548"/>
              <w:widowControl w:val="0"/>
              <w:spacing w:after="0" w:line="230" w:lineRule="exact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5</w:t>
            </w:r>
            <w:r w:rsidR="00246ABE" w:rsidRPr="00246ABE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 xml:space="preserve"> 000,00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03BF" w:rsidRPr="00246ABE" w:rsidRDefault="00246ABE" w:rsidP="008F07D0">
            <w:pPr>
              <w:framePr w:w="10153" w:h="8365" w:hRule="exact" w:wrap="notBeside" w:vAnchor="text" w:hAnchor="page" w:x="1017" w:y="548"/>
              <w:widowControl w:val="0"/>
              <w:spacing w:before="60" w:after="0" w:line="270" w:lineRule="exact"/>
              <w:ind w:left="1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6A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Бюджет </w:t>
            </w:r>
            <w:proofErr w:type="spellStart"/>
            <w:r w:rsidRPr="00246A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Терезинского</w:t>
            </w:r>
            <w:proofErr w:type="spellEnd"/>
            <w:r w:rsidRPr="00246A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СП</w:t>
            </w:r>
          </w:p>
        </w:tc>
      </w:tr>
    </w:tbl>
    <w:p w:rsidR="005B03B9" w:rsidRPr="005B03B9" w:rsidRDefault="005B03B9" w:rsidP="00246ABE">
      <w:pPr>
        <w:widowControl w:val="0"/>
        <w:spacing w:before="391" w:after="67" w:line="270" w:lineRule="exact"/>
        <w:ind w:left="40" w:firstLine="720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</w:p>
    <w:p w:rsidR="005B03B9" w:rsidRPr="005B03B9" w:rsidRDefault="005B03B9" w:rsidP="00246ABE">
      <w:pPr>
        <w:widowControl w:val="0"/>
        <w:spacing w:before="391" w:after="67" w:line="270" w:lineRule="exact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</w:p>
    <w:p w:rsidR="005B03B9" w:rsidRPr="005B03B9" w:rsidRDefault="005B03B9" w:rsidP="005B03B9">
      <w:pPr>
        <w:widowControl w:val="0"/>
        <w:spacing w:before="391" w:after="67" w:line="270" w:lineRule="exact"/>
        <w:ind w:left="40" w:firstLine="720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B03B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Приложение:</w:t>
      </w:r>
    </w:p>
    <w:p w:rsidR="005B03B9" w:rsidRPr="005B03B9" w:rsidRDefault="005B03B9" w:rsidP="005B03B9">
      <w:pPr>
        <w:widowControl w:val="0"/>
        <w:spacing w:after="60" w:line="326" w:lineRule="exact"/>
        <w:ind w:left="100" w:right="440" w:firstLine="660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5B03B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№1. Подпрограмма «Профилактика правонарушений, борьба с преступностью и обеспечение безопасности граждан».</w:t>
      </w:r>
    </w:p>
    <w:p w:rsidR="005B03B9" w:rsidRPr="005B03B9" w:rsidRDefault="005B03B9" w:rsidP="005B03B9">
      <w:pPr>
        <w:widowControl w:val="0"/>
        <w:spacing w:after="0" w:line="326" w:lineRule="exact"/>
        <w:ind w:left="100" w:right="440" w:firstLine="660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B03B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№ 2. Подпрограмма «Профилактика безнадзорности и правонарушений среди несовершеннолетних на территории </w:t>
      </w:r>
      <w:proofErr w:type="spellStart"/>
      <w:r w:rsidR="00B91174" w:rsidRPr="00B91174">
        <w:rPr>
          <w:rFonts w:ascii="Times New Roman" w:eastAsia="Times New Roman" w:hAnsi="Times New Roman" w:cs="Times New Roman"/>
          <w:bCs/>
          <w:color w:val="000000"/>
          <w:sz w:val="27"/>
          <w:szCs w:val="27"/>
          <w:lang w:eastAsia="ru-RU"/>
        </w:rPr>
        <w:t>Терезинского</w:t>
      </w:r>
      <w:proofErr w:type="spellEnd"/>
      <w:r w:rsidR="00B91174" w:rsidRPr="005B03B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r w:rsidRPr="005B03B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сельского поселения».</w:t>
      </w:r>
    </w:p>
    <w:p w:rsidR="005B03B9" w:rsidRPr="005B03B9" w:rsidRDefault="005B03B9" w:rsidP="005B03B9">
      <w:pPr>
        <w:widowControl w:val="0"/>
        <w:spacing w:after="0" w:line="326" w:lineRule="exact"/>
        <w:ind w:left="100" w:right="440" w:firstLine="660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</w:p>
    <w:p w:rsidR="005B03B9" w:rsidRPr="005B03B9" w:rsidRDefault="005B03B9" w:rsidP="005B03B9">
      <w:pPr>
        <w:widowControl w:val="0"/>
        <w:spacing w:after="0" w:line="326" w:lineRule="exact"/>
        <w:ind w:left="100" w:right="440" w:firstLine="660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</w:p>
    <w:p w:rsidR="005B03B9" w:rsidRPr="005B03B9" w:rsidRDefault="005B03B9" w:rsidP="005B03B9">
      <w:pPr>
        <w:widowControl w:val="0"/>
        <w:spacing w:after="0" w:line="326" w:lineRule="exact"/>
        <w:ind w:left="100" w:right="440" w:firstLine="660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</w:p>
    <w:p w:rsidR="005B03B9" w:rsidRPr="005B03B9" w:rsidRDefault="005B03B9" w:rsidP="005B03B9">
      <w:pPr>
        <w:widowControl w:val="0"/>
        <w:spacing w:after="0" w:line="326" w:lineRule="exact"/>
        <w:ind w:left="100" w:right="440" w:firstLine="660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</w:p>
    <w:p w:rsidR="005B03B9" w:rsidRPr="005B03B9" w:rsidRDefault="005B03B9" w:rsidP="005B03B9">
      <w:pPr>
        <w:widowControl w:val="0"/>
        <w:spacing w:after="0" w:line="326" w:lineRule="exact"/>
        <w:ind w:left="100" w:right="440" w:firstLine="660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</w:p>
    <w:p w:rsidR="005B03B9" w:rsidRPr="005B03B9" w:rsidRDefault="005B03B9" w:rsidP="005B03B9">
      <w:pPr>
        <w:widowControl w:val="0"/>
        <w:spacing w:after="0" w:line="326" w:lineRule="exact"/>
        <w:ind w:left="100" w:right="440" w:firstLine="660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</w:p>
    <w:p w:rsidR="005B03B9" w:rsidRPr="005B03B9" w:rsidRDefault="005B03B9" w:rsidP="005B03B9">
      <w:pPr>
        <w:widowControl w:val="0"/>
        <w:spacing w:after="0" w:line="326" w:lineRule="exact"/>
        <w:ind w:left="100" w:right="440" w:firstLine="660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</w:p>
    <w:p w:rsidR="005B03B9" w:rsidRPr="005B03B9" w:rsidRDefault="005B03B9" w:rsidP="005B03B9">
      <w:pPr>
        <w:widowControl w:val="0"/>
        <w:spacing w:after="0" w:line="326" w:lineRule="exact"/>
        <w:ind w:left="100" w:right="440" w:firstLine="660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:rsidR="005B03B9" w:rsidRPr="005B03B9" w:rsidRDefault="005B03B9" w:rsidP="005B03B9">
      <w:pPr>
        <w:widowControl w:val="0"/>
        <w:spacing w:after="0" w:line="326" w:lineRule="exact"/>
        <w:ind w:left="100" w:right="440" w:firstLine="660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:rsidR="00D27426" w:rsidRDefault="00D27426" w:rsidP="005B03B9">
      <w:pPr>
        <w:widowControl w:val="0"/>
        <w:spacing w:after="656" w:line="322" w:lineRule="exact"/>
        <w:ind w:left="4440" w:right="20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5B03B9" w:rsidRPr="005B03B9" w:rsidRDefault="005B03B9" w:rsidP="005B03B9">
      <w:pPr>
        <w:widowControl w:val="0"/>
        <w:spacing w:after="656" w:line="322" w:lineRule="exact"/>
        <w:ind w:left="4440" w:right="2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5B03B9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lastRenderedPageBreak/>
        <w:t>Приложение № 1 к муниципальной программе «Профилактика правонарушений на территории</w:t>
      </w:r>
      <w:r w:rsidR="00B91174" w:rsidRPr="00B91174">
        <w:rPr>
          <w:rFonts w:ascii="Times New Roman" w:eastAsia="Times New Roman" w:hAnsi="Times New Roman" w:cs="Times New Roman"/>
          <w:bCs/>
          <w:color w:val="000000"/>
          <w:sz w:val="27"/>
          <w:szCs w:val="27"/>
          <w:lang w:eastAsia="ru-RU"/>
        </w:rPr>
        <w:t xml:space="preserve"> </w:t>
      </w:r>
      <w:proofErr w:type="spellStart"/>
      <w:r w:rsidR="00B91174" w:rsidRPr="00B91174">
        <w:rPr>
          <w:rFonts w:ascii="Times New Roman" w:eastAsia="Times New Roman" w:hAnsi="Times New Roman" w:cs="Times New Roman"/>
          <w:bCs/>
          <w:color w:val="000000"/>
          <w:sz w:val="18"/>
          <w:szCs w:val="18"/>
          <w:lang w:eastAsia="ru-RU"/>
        </w:rPr>
        <w:t>Терезинского</w:t>
      </w:r>
      <w:proofErr w:type="spellEnd"/>
      <w:r w:rsidRPr="00B91174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.</w:t>
      </w:r>
      <w:r w:rsidRPr="005B03B9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СП на </w:t>
      </w:r>
      <w:r w:rsidR="00C819BA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202</w:t>
      </w:r>
      <w:r w:rsidR="00D27426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3</w:t>
      </w:r>
      <w:r w:rsidR="00C819BA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-202</w:t>
      </w:r>
      <w:r w:rsidR="00D27426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5</w:t>
      </w:r>
      <w:r w:rsidR="00C819BA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proofErr w:type="gramStart"/>
      <w:r w:rsidR="00C819BA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г</w:t>
      </w:r>
      <w:r w:rsidRPr="005B03B9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г</w:t>
      </w:r>
      <w:proofErr w:type="spellEnd"/>
      <w:proofErr w:type="gramEnd"/>
      <w:r w:rsidRPr="005B03B9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»</w:t>
      </w:r>
    </w:p>
    <w:p w:rsidR="005B03B9" w:rsidRPr="005B03B9" w:rsidRDefault="005B03B9" w:rsidP="005B03B9">
      <w:pPr>
        <w:framePr w:w="9475" w:wrap="notBeside" w:vAnchor="text" w:hAnchor="text" w:xAlign="center" w:y="1"/>
        <w:widowControl w:val="0"/>
        <w:numPr>
          <w:ilvl w:val="0"/>
          <w:numId w:val="17"/>
        </w:numPr>
        <w:spacing w:after="0" w:line="270" w:lineRule="exact"/>
        <w:jc w:val="center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</w:pPr>
      <w:r w:rsidRPr="005B03B9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Паспорт подпрограммы</w:t>
      </w:r>
    </w:p>
    <w:p w:rsidR="005B03B9" w:rsidRPr="005B03B9" w:rsidRDefault="005B03B9" w:rsidP="005B03B9">
      <w:pPr>
        <w:framePr w:w="9475" w:wrap="notBeside" w:vAnchor="text" w:hAnchor="text" w:xAlign="center" w:y="1"/>
        <w:widowControl w:val="0"/>
        <w:spacing w:after="0" w:line="270" w:lineRule="exact"/>
        <w:ind w:left="360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/>
      </w:tblPr>
      <w:tblGrid>
        <w:gridCol w:w="3262"/>
        <w:gridCol w:w="5962"/>
      </w:tblGrid>
      <w:tr w:rsidR="005B03B9" w:rsidRPr="005B03B9" w:rsidTr="00A140BF">
        <w:trPr>
          <w:trHeight w:hRule="exact" w:val="979"/>
          <w:jc w:val="center"/>
        </w:trPr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5B03B9" w:rsidRPr="005B03B9" w:rsidRDefault="005B03B9" w:rsidP="005B03B9">
            <w:pPr>
              <w:framePr w:w="9475" w:wrap="notBeside" w:vAnchor="text" w:hAnchor="text" w:xAlign="center" w:y="1"/>
              <w:widowControl w:val="0"/>
              <w:spacing w:after="120" w:line="270" w:lineRule="exact"/>
              <w:ind w:left="120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5B03B9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Наименование</w:t>
            </w:r>
          </w:p>
          <w:p w:rsidR="005B03B9" w:rsidRPr="005B03B9" w:rsidRDefault="005B03B9" w:rsidP="005B03B9">
            <w:pPr>
              <w:framePr w:w="9475" w:wrap="notBeside" w:vAnchor="text" w:hAnchor="text" w:xAlign="center" w:y="1"/>
              <w:widowControl w:val="0"/>
              <w:spacing w:before="120" w:after="0" w:line="270" w:lineRule="exact"/>
              <w:ind w:left="120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5B03B9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подпрограммы</w:t>
            </w:r>
          </w:p>
        </w:tc>
        <w:tc>
          <w:tcPr>
            <w:tcW w:w="596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5B03B9" w:rsidRPr="005B03B9" w:rsidRDefault="005B03B9" w:rsidP="005B03B9">
            <w:pPr>
              <w:framePr w:w="9475" w:wrap="notBeside" w:vAnchor="text" w:hAnchor="text" w:xAlign="center" w:y="1"/>
              <w:widowControl w:val="0"/>
              <w:spacing w:after="0" w:line="322" w:lineRule="exact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5B03B9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Профилактика правонарушений, борьба с преступностью и обеспечение безопасности граждан</w:t>
            </w:r>
          </w:p>
        </w:tc>
      </w:tr>
      <w:tr w:rsidR="005B03B9" w:rsidRPr="005B03B9" w:rsidTr="00A140BF">
        <w:trPr>
          <w:trHeight w:hRule="exact" w:val="653"/>
          <w:jc w:val="center"/>
        </w:trPr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5B03B9" w:rsidRPr="005B03B9" w:rsidRDefault="005B03B9" w:rsidP="005B03B9">
            <w:pPr>
              <w:framePr w:w="9475" w:wrap="notBeside" w:vAnchor="text" w:hAnchor="text" w:xAlign="center" w:y="1"/>
              <w:widowControl w:val="0"/>
              <w:spacing w:after="0" w:line="317" w:lineRule="exact"/>
              <w:ind w:left="120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5B03B9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Срок реализации подпрограммы</w:t>
            </w:r>
          </w:p>
        </w:tc>
        <w:tc>
          <w:tcPr>
            <w:tcW w:w="596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5B03B9" w:rsidRPr="005B03B9" w:rsidRDefault="00C819BA" w:rsidP="00D27426">
            <w:pPr>
              <w:framePr w:w="9475" w:wrap="notBeside" w:vAnchor="text" w:hAnchor="text" w:xAlign="center" w:y="1"/>
              <w:widowControl w:val="0"/>
              <w:spacing w:after="0" w:line="270" w:lineRule="exact"/>
              <w:jc w:val="both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202</w:t>
            </w:r>
            <w:r w:rsidR="00D27426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3</w:t>
            </w: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-202</w:t>
            </w:r>
            <w:r w:rsidR="00D27426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5</w:t>
            </w:r>
            <w:r w:rsidR="005B03B9" w:rsidRPr="005B03B9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 годы</w:t>
            </w:r>
          </w:p>
        </w:tc>
      </w:tr>
      <w:tr w:rsidR="005B03B9" w:rsidRPr="005B03B9" w:rsidTr="008F07D0">
        <w:trPr>
          <w:trHeight w:hRule="exact" w:val="1225"/>
          <w:jc w:val="center"/>
        </w:trPr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5B03B9" w:rsidRPr="005B03B9" w:rsidRDefault="005B03B9" w:rsidP="005B03B9">
            <w:pPr>
              <w:framePr w:w="9475" w:wrap="notBeside" w:vAnchor="text" w:hAnchor="text" w:xAlign="center" w:y="1"/>
              <w:widowControl w:val="0"/>
              <w:spacing w:after="0" w:line="322" w:lineRule="exact"/>
              <w:ind w:left="120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5B03B9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Перечень исполнителей подпрограммы</w:t>
            </w:r>
          </w:p>
        </w:tc>
        <w:tc>
          <w:tcPr>
            <w:tcW w:w="596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5B03B9" w:rsidRPr="005B03B9" w:rsidRDefault="005B03B9" w:rsidP="005B03B9">
            <w:pPr>
              <w:framePr w:w="9475" w:wrap="notBeside" w:vAnchor="text" w:hAnchor="text" w:xAlign="center" w:y="1"/>
              <w:widowControl w:val="0"/>
              <w:tabs>
                <w:tab w:val="left" w:pos="672"/>
              </w:tabs>
              <w:spacing w:after="0" w:line="322" w:lineRule="exact"/>
              <w:jc w:val="both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</w:p>
        </w:tc>
      </w:tr>
      <w:tr w:rsidR="005B03B9" w:rsidRPr="005B03B9" w:rsidTr="00431A69">
        <w:trPr>
          <w:trHeight w:hRule="exact" w:val="1296"/>
          <w:jc w:val="center"/>
        </w:trPr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5B03B9" w:rsidRPr="005B03B9" w:rsidRDefault="005B03B9" w:rsidP="005B03B9">
            <w:pPr>
              <w:framePr w:w="9475" w:wrap="notBeside" w:vAnchor="text" w:hAnchor="text" w:xAlign="center" w:y="1"/>
              <w:widowControl w:val="0"/>
              <w:spacing w:after="0" w:line="270" w:lineRule="exact"/>
              <w:ind w:left="120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5B03B9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Цель подпрограммы</w:t>
            </w:r>
          </w:p>
        </w:tc>
        <w:tc>
          <w:tcPr>
            <w:tcW w:w="596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5B03B9" w:rsidRPr="005B03B9" w:rsidRDefault="005B03B9" w:rsidP="00B91174">
            <w:pPr>
              <w:framePr w:w="9475" w:wrap="notBeside" w:vAnchor="text" w:hAnchor="text" w:xAlign="center" w:y="1"/>
              <w:widowControl w:val="0"/>
              <w:spacing w:after="0" w:line="322" w:lineRule="exact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5B03B9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Снижение уровня преступности и повышение результативности профилактики правонарушений на территории </w:t>
            </w:r>
            <w:r w:rsidR="00B91174" w:rsidRPr="00B91174">
              <w:rPr>
                <w:rFonts w:ascii="Times New Roman" w:eastAsia="Times New Roman" w:hAnsi="Times New Roman" w:cs="Times New Roman"/>
                <w:bCs/>
                <w:color w:val="000000"/>
                <w:sz w:val="27"/>
                <w:szCs w:val="27"/>
                <w:lang w:eastAsia="ru-RU"/>
              </w:rPr>
              <w:t xml:space="preserve"> </w:t>
            </w:r>
            <w:proofErr w:type="spellStart"/>
            <w:r w:rsidR="00B91174" w:rsidRPr="00B91174">
              <w:rPr>
                <w:rFonts w:ascii="Times New Roman" w:eastAsia="Times New Roman" w:hAnsi="Times New Roman" w:cs="Times New Roman"/>
                <w:bCs/>
                <w:color w:val="000000"/>
                <w:sz w:val="27"/>
                <w:szCs w:val="27"/>
                <w:lang w:eastAsia="ru-RU"/>
              </w:rPr>
              <w:t>Терезинского</w:t>
            </w:r>
            <w:proofErr w:type="spellEnd"/>
            <w:r w:rsidR="00B91174" w:rsidRPr="005B03B9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 </w:t>
            </w:r>
            <w:r w:rsidRPr="005B03B9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 сельского поселения</w:t>
            </w:r>
          </w:p>
        </w:tc>
      </w:tr>
      <w:tr w:rsidR="005B03B9" w:rsidRPr="005B03B9" w:rsidTr="00431A69">
        <w:trPr>
          <w:trHeight w:hRule="exact" w:val="2678"/>
          <w:jc w:val="center"/>
        </w:trPr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5B03B9" w:rsidRPr="005B03B9" w:rsidRDefault="005B03B9" w:rsidP="005B03B9">
            <w:pPr>
              <w:framePr w:w="9475" w:wrap="notBeside" w:vAnchor="text" w:hAnchor="text" w:xAlign="center" w:y="1"/>
              <w:widowControl w:val="0"/>
              <w:spacing w:after="0" w:line="317" w:lineRule="exact"/>
              <w:ind w:left="120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5B03B9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Объёмы ресурсного обеспечения Программы по годам ее реализации в разрезе источников финансирования</w:t>
            </w:r>
          </w:p>
        </w:tc>
        <w:tc>
          <w:tcPr>
            <w:tcW w:w="5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03B9" w:rsidRDefault="005B03B9" w:rsidP="00A140BF">
            <w:pPr>
              <w:framePr w:w="9475" w:wrap="notBeside" w:vAnchor="text" w:hAnchor="text" w:xAlign="center" w:y="1"/>
              <w:widowControl w:val="0"/>
              <w:spacing w:after="0" w:line="322" w:lineRule="exact"/>
              <w:jc w:val="both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5B03B9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Общий объем финансирования подпрограммы составляет </w:t>
            </w:r>
            <w:r w:rsidR="00D10D34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30</w:t>
            </w:r>
            <w:r w:rsidR="008F07D0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 </w:t>
            </w:r>
            <w:r w:rsidR="000F03BF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000</w:t>
            </w:r>
            <w:r w:rsidRPr="005B03B9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  <w:t xml:space="preserve"> </w:t>
            </w:r>
            <w:r w:rsidR="00D27426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рубль в том числе: в 2023</w:t>
            </w:r>
            <w:r w:rsidRPr="005B03B9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 году - в рамках настоящей</w:t>
            </w:r>
            <w:r w:rsidR="000F03BF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 подпрограммы </w:t>
            </w:r>
            <w:r w:rsidR="00246AB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–</w:t>
            </w:r>
            <w:r w:rsidR="00D10D34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10</w:t>
            </w:r>
            <w:r w:rsidR="00C819BA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000 рублей,  в 202</w:t>
            </w:r>
            <w:r w:rsidR="00D27426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4</w:t>
            </w:r>
            <w:r w:rsidRPr="005B03B9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 году в рамках настоящей подпрограммы </w:t>
            </w:r>
            <w:r w:rsidR="008F07D0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–</w:t>
            </w:r>
            <w:r w:rsidRPr="005B03B9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 </w:t>
            </w:r>
            <w:r w:rsidR="008F07D0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    </w:t>
            </w:r>
            <w:r w:rsidR="00D10D34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10</w:t>
            </w:r>
            <w:r w:rsidR="008F07D0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 </w:t>
            </w:r>
            <w:r w:rsidR="00A140BF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000 рублей.</w:t>
            </w:r>
          </w:p>
          <w:p w:rsidR="00A140BF" w:rsidRPr="005B03B9" w:rsidRDefault="00C819BA" w:rsidP="00D10D34">
            <w:pPr>
              <w:framePr w:w="9475" w:wrap="notBeside" w:vAnchor="text" w:hAnchor="text" w:xAlign="center" w:y="1"/>
              <w:widowControl w:val="0"/>
              <w:spacing w:after="0" w:line="322" w:lineRule="exact"/>
              <w:jc w:val="both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в 202</w:t>
            </w:r>
            <w:r w:rsidR="00D27426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5</w:t>
            </w:r>
            <w:r w:rsidR="00A140BF" w:rsidRPr="00A140BF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 xml:space="preserve"> году – в рамках настоящей подпрограммы </w:t>
            </w:r>
            <w:r w:rsidR="008F07D0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–</w:t>
            </w:r>
            <w:r w:rsidR="00A140BF" w:rsidRPr="00A140BF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 xml:space="preserve"> </w:t>
            </w:r>
            <w:r w:rsidR="00D10D34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 xml:space="preserve">10 </w:t>
            </w:r>
            <w:r w:rsidR="00A140BF" w:rsidRPr="00A140BF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000 рублей</w:t>
            </w:r>
            <w:r w:rsidR="00A140BF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.</w:t>
            </w:r>
          </w:p>
        </w:tc>
      </w:tr>
    </w:tbl>
    <w:p w:rsidR="005B03B9" w:rsidRPr="005B03B9" w:rsidRDefault="005B03B9" w:rsidP="005B03B9">
      <w:pPr>
        <w:keepNext/>
        <w:keepLines/>
        <w:widowControl w:val="0"/>
        <w:numPr>
          <w:ilvl w:val="0"/>
          <w:numId w:val="8"/>
        </w:numPr>
        <w:tabs>
          <w:tab w:val="left" w:pos="1363"/>
        </w:tabs>
        <w:spacing w:after="301" w:line="270" w:lineRule="exact"/>
        <w:ind w:left="1080"/>
        <w:jc w:val="both"/>
        <w:outlineLvl w:val="0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bookmarkStart w:id="4" w:name="bookmark5"/>
      <w:r w:rsidRPr="005B03B9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Краткая характеристика сферы реализации подпрограммы</w:t>
      </w:r>
      <w:bookmarkEnd w:id="4"/>
      <w:r w:rsidRPr="005B03B9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.</w:t>
      </w:r>
    </w:p>
    <w:p w:rsidR="005B03B9" w:rsidRPr="005B03B9" w:rsidRDefault="005B03B9" w:rsidP="005B03B9">
      <w:pPr>
        <w:widowControl w:val="0"/>
        <w:spacing w:after="0" w:line="322" w:lineRule="exact"/>
        <w:ind w:left="20" w:firstLine="540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5B03B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Подпрограмма реализуется в разрезе следующих направлений:</w:t>
      </w:r>
    </w:p>
    <w:p w:rsidR="005B03B9" w:rsidRPr="005B03B9" w:rsidRDefault="005B03B9" w:rsidP="005B03B9">
      <w:pPr>
        <w:widowControl w:val="0"/>
        <w:numPr>
          <w:ilvl w:val="0"/>
          <w:numId w:val="5"/>
        </w:numPr>
        <w:tabs>
          <w:tab w:val="left" w:pos="985"/>
        </w:tabs>
        <w:spacing w:after="0" w:line="322" w:lineRule="exact"/>
        <w:ind w:left="20" w:right="40" w:firstLine="540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5B03B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общие меры профилактики правонарушений и борьбы с преступностью;</w:t>
      </w:r>
    </w:p>
    <w:p w:rsidR="005B03B9" w:rsidRPr="005B03B9" w:rsidRDefault="005B03B9" w:rsidP="005B03B9">
      <w:pPr>
        <w:widowControl w:val="0"/>
        <w:numPr>
          <w:ilvl w:val="0"/>
          <w:numId w:val="5"/>
        </w:numPr>
        <w:tabs>
          <w:tab w:val="left" w:pos="985"/>
        </w:tabs>
        <w:spacing w:after="0" w:line="322" w:lineRule="exact"/>
        <w:ind w:left="20" w:right="40" w:firstLine="540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5B03B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мероприятия по противодействию терроризма, экстремизма и организованной преступности на территории </w:t>
      </w:r>
      <w:proofErr w:type="spellStart"/>
      <w:r w:rsidR="00B91174" w:rsidRPr="00B91174">
        <w:rPr>
          <w:rFonts w:ascii="Times New Roman" w:eastAsia="Times New Roman" w:hAnsi="Times New Roman" w:cs="Times New Roman"/>
          <w:bCs/>
          <w:color w:val="000000"/>
          <w:sz w:val="27"/>
          <w:szCs w:val="27"/>
          <w:lang w:eastAsia="ru-RU"/>
        </w:rPr>
        <w:t>Терезинского</w:t>
      </w:r>
      <w:proofErr w:type="spellEnd"/>
      <w:r w:rsidR="00B91174" w:rsidRPr="005B03B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r w:rsidRPr="005B03B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сельского поселения;</w:t>
      </w:r>
    </w:p>
    <w:p w:rsidR="005B03B9" w:rsidRPr="005B03B9" w:rsidRDefault="005B03B9" w:rsidP="005B03B9">
      <w:pPr>
        <w:widowControl w:val="0"/>
        <w:numPr>
          <w:ilvl w:val="0"/>
          <w:numId w:val="5"/>
        </w:numPr>
        <w:tabs>
          <w:tab w:val="left" w:pos="985"/>
        </w:tabs>
        <w:spacing w:after="0" w:line="322" w:lineRule="exact"/>
        <w:ind w:left="20" w:right="40" w:firstLine="540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5B03B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мероприятия по профилактике правонарушений, нарушающих общественный порядок, по противодействию распространения алкоголизма, незаконному обороту наркотических средств и психотропных веществ, по организации профилактики наркомании;</w:t>
      </w:r>
    </w:p>
    <w:p w:rsidR="005B03B9" w:rsidRPr="005B03B9" w:rsidRDefault="005B03B9" w:rsidP="005B03B9">
      <w:pPr>
        <w:widowControl w:val="0"/>
        <w:numPr>
          <w:ilvl w:val="0"/>
          <w:numId w:val="5"/>
        </w:numPr>
        <w:tabs>
          <w:tab w:val="left" w:pos="718"/>
        </w:tabs>
        <w:spacing w:after="341" w:line="322" w:lineRule="exact"/>
        <w:ind w:left="20" w:firstLine="540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5B03B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мероприятия по обеспечению безопасности дорожного движения.</w:t>
      </w:r>
    </w:p>
    <w:p w:rsidR="005B03B9" w:rsidRPr="005B03B9" w:rsidRDefault="005B03B9" w:rsidP="005B03B9">
      <w:pPr>
        <w:keepNext/>
        <w:keepLines/>
        <w:widowControl w:val="0"/>
        <w:numPr>
          <w:ilvl w:val="0"/>
          <w:numId w:val="8"/>
        </w:numPr>
        <w:tabs>
          <w:tab w:val="left" w:pos="2948"/>
        </w:tabs>
        <w:spacing w:after="301" w:line="270" w:lineRule="exact"/>
        <w:ind w:left="2660"/>
        <w:jc w:val="both"/>
        <w:outlineLvl w:val="0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bookmarkStart w:id="5" w:name="bookmark6"/>
      <w:r w:rsidRPr="005B03B9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Мероприятия подпрограммы</w:t>
      </w:r>
      <w:bookmarkEnd w:id="5"/>
      <w:r w:rsidRPr="005B03B9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.</w:t>
      </w:r>
    </w:p>
    <w:p w:rsidR="005B03B9" w:rsidRPr="005B03B9" w:rsidRDefault="005B03B9" w:rsidP="005B03B9">
      <w:pPr>
        <w:widowControl w:val="0"/>
        <w:spacing w:after="0" w:line="322" w:lineRule="exact"/>
        <w:ind w:left="20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5B03B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Подпрограмма предусматривает реализацию следующих мероприятий:</w:t>
      </w:r>
    </w:p>
    <w:p w:rsidR="005B03B9" w:rsidRPr="005B03B9" w:rsidRDefault="005B03B9" w:rsidP="005B03B9">
      <w:pPr>
        <w:widowControl w:val="0"/>
        <w:numPr>
          <w:ilvl w:val="0"/>
          <w:numId w:val="9"/>
        </w:numPr>
        <w:tabs>
          <w:tab w:val="left" w:pos="1230"/>
        </w:tabs>
        <w:spacing w:after="0" w:line="322" w:lineRule="exact"/>
        <w:ind w:left="20" w:right="40" w:firstLine="540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5B03B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Мероприятия по противодействию терроризма, экстремизма и организованной преступности на территории </w:t>
      </w:r>
      <w:proofErr w:type="spellStart"/>
      <w:r w:rsidR="00B91174" w:rsidRPr="00B91174">
        <w:rPr>
          <w:rFonts w:ascii="Times New Roman" w:eastAsia="Times New Roman" w:hAnsi="Times New Roman" w:cs="Times New Roman"/>
          <w:bCs/>
          <w:color w:val="000000"/>
          <w:sz w:val="27"/>
          <w:szCs w:val="27"/>
          <w:lang w:eastAsia="ru-RU"/>
        </w:rPr>
        <w:t>Терезинского</w:t>
      </w:r>
      <w:proofErr w:type="spellEnd"/>
      <w:r w:rsidR="00B91174" w:rsidRPr="005B03B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r w:rsidRPr="005B03B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сельского поселения.</w:t>
      </w:r>
    </w:p>
    <w:p w:rsidR="005B03B9" w:rsidRPr="005B03B9" w:rsidRDefault="005B03B9" w:rsidP="005B03B9">
      <w:pPr>
        <w:widowControl w:val="0"/>
        <w:numPr>
          <w:ilvl w:val="1"/>
          <w:numId w:val="9"/>
        </w:numPr>
        <w:tabs>
          <w:tab w:val="left" w:pos="1230"/>
        </w:tabs>
        <w:spacing w:after="0" w:line="322" w:lineRule="exact"/>
        <w:ind w:left="20" w:right="40" w:firstLine="540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5B03B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Профилактика терроризма и экстремизма, минимизация и ликвидация </w:t>
      </w:r>
      <w:r w:rsidRPr="005B03B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lastRenderedPageBreak/>
        <w:t xml:space="preserve">последствий терроризма и экстремизма на территории </w:t>
      </w:r>
      <w:proofErr w:type="spellStart"/>
      <w:r w:rsidR="00B91174" w:rsidRPr="00B91174">
        <w:rPr>
          <w:rFonts w:ascii="Times New Roman" w:eastAsia="Times New Roman" w:hAnsi="Times New Roman" w:cs="Times New Roman"/>
          <w:bCs/>
          <w:color w:val="000000"/>
          <w:sz w:val="27"/>
          <w:szCs w:val="27"/>
          <w:lang w:eastAsia="ru-RU"/>
        </w:rPr>
        <w:t>Терезинского</w:t>
      </w:r>
      <w:proofErr w:type="spellEnd"/>
      <w:r w:rsidR="00B91174" w:rsidRPr="005B03B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r w:rsidRPr="005B03B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сельского поселения.</w:t>
      </w:r>
    </w:p>
    <w:p w:rsidR="005B03B9" w:rsidRPr="005B03B9" w:rsidRDefault="005B03B9" w:rsidP="005B03B9">
      <w:pPr>
        <w:widowControl w:val="0"/>
        <w:spacing w:after="0" w:line="322" w:lineRule="exact"/>
        <w:ind w:left="20" w:right="40" w:firstLine="540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5B03B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Профилактика терроризма и экстремизма, минимизация и ликвидация последствий терроризма и экстремизма на территории сельских поселений. Информирование жителей о тактике действий при угрозе возникновения террористических актов посредством размещения информации в средствах массовой информации. Проведение социальных исследований в коллективах школ на предмет выявления степени распространения экстремистских идей и настроений. Оказание социальной поддержки лицам, пострадавшим в результате террористического акта с целью социальной адаптации, иные расходы, связанные с организацией деятельности служб защиты населения и территорий от чрезвычайных ситуаций и служб гражданской обороны.</w:t>
      </w:r>
    </w:p>
    <w:p w:rsidR="005B03B9" w:rsidRPr="005B03B9" w:rsidRDefault="005B03B9" w:rsidP="005B03B9">
      <w:pPr>
        <w:widowControl w:val="0"/>
        <w:numPr>
          <w:ilvl w:val="1"/>
          <w:numId w:val="9"/>
        </w:numPr>
        <w:tabs>
          <w:tab w:val="left" w:pos="985"/>
        </w:tabs>
        <w:spacing w:after="0" w:line="322" w:lineRule="exact"/>
        <w:ind w:left="20" w:right="40" w:firstLine="540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5B03B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Выплата единовременного денежного вознаграждения гражданам за добровольную сдачу незаконно хранящегося оружия, боеприпасов, взрывчатых веществ, взрывных устройств.</w:t>
      </w:r>
    </w:p>
    <w:p w:rsidR="005B03B9" w:rsidRPr="005B03B9" w:rsidRDefault="005B03B9" w:rsidP="005B03B9">
      <w:pPr>
        <w:widowControl w:val="0"/>
        <w:tabs>
          <w:tab w:val="left" w:pos="2896"/>
        </w:tabs>
        <w:spacing w:after="0" w:line="317" w:lineRule="exact"/>
        <w:ind w:left="20" w:right="20" w:firstLine="540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5B03B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Мероприятие предусматривает выплату компенсаций лицам, сдавшим оружие, боеприпасы, взрывчатые вещества, взрывные устройства в органы внутренних дел на территории </w:t>
      </w:r>
      <w:proofErr w:type="spellStart"/>
      <w:r w:rsidR="00A20FF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Терезинского</w:t>
      </w:r>
      <w:proofErr w:type="spellEnd"/>
      <w:r w:rsidRPr="005B03B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сельского поселения.</w:t>
      </w:r>
    </w:p>
    <w:p w:rsidR="005B03B9" w:rsidRPr="005B03B9" w:rsidRDefault="005B03B9" w:rsidP="005B03B9">
      <w:pPr>
        <w:widowControl w:val="0"/>
        <w:numPr>
          <w:ilvl w:val="0"/>
          <w:numId w:val="9"/>
        </w:numPr>
        <w:tabs>
          <w:tab w:val="left" w:pos="1071"/>
        </w:tabs>
        <w:spacing w:after="0" w:line="317" w:lineRule="exact"/>
        <w:ind w:left="20" w:right="20" w:firstLine="540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5B03B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Мероприятия по профилактике правонарушений, нарушающих общественный порядок, по противодействию распространения алкоголизма, незаконному обороту наркотических средств и психотропных веществ, по организации профилактики наркомании.</w:t>
      </w:r>
    </w:p>
    <w:p w:rsidR="005B03B9" w:rsidRPr="005B03B9" w:rsidRDefault="005B03B9" w:rsidP="005B03B9">
      <w:pPr>
        <w:widowControl w:val="0"/>
        <w:numPr>
          <w:ilvl w:val="1"/>
          <w:numId w:val="9"/>
        </w:numPr>
        <w:tabs>
          <w:tab w:val="left" w:pos="1753"/>
        </w:tabs>
        <w:spacing w:after="0" w:line="317" w:lineRule="exact"/>
        <w:ind w:left="20" w:right="20" w:firstLine="540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5B03B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Обслуживание аппаратно-программного комплекса автоматизированной информационной системы «Безопасный город».</w:t>
      </w:r>
    </w:p>
    <w:p w:rsidR="005B03B9" w:rsidRPr="005B03B9" w:rsidRDefault="005B03B9" w:rsidP="005B03B9">
      <w:pPr>
        <w:widowControl w:val="0"/>
        <w:spacing w:after="0" w:line="317" w:lineRule="exact"/>
        <w:ind w:left="20" w:right="20" w:firstLine="700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proofErr w:type="gramStart"/>
      <w:r w:rsidRPr="005B03B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Мероприятие предусматривает обслуживание оператором связи аппаратно-программного комплекса автоматизированной информационной системы «Безопасный город», предназначенной для решения задач обеспечения правопорядка, </w:t>
      </w:r>
      <w:proofErr w:type="spellStart"/>
      <w:r w:rsidRPr="005B03B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видеомониторинга</w:t>
      </w:r>
      <w:proofErr w:type="spellEnd"/>
      <w:r w:rsidRPr="005B03B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, охраны собственности и безопасности граждан (обслуживание волоконно-оптических и медных линий связи в точки установки камер видеонаблюдения и центров мониторинга, </w:t>
      </w:r>
      <w:proofErr w:type="spellStart"/>
      <w:r w:rsidRPr="005B03B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термошкафов</w:t>
      </w:r>
      <w:proofErr w:type="spellEnd"/>
      <w:r w:rsidRPr="005B03B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, мониторинг и обслуживание активного оконечного оборудования, обслуживание 4 уличных </w:t>
      </w:r>
      <w:r w:rsidRPr="005B03B9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IP</w:t>
      </w:r>
      <w:r w:rsidRPr="005B03B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-камер видеонаблюдения, видеорегистратора аппаратно-программного комплекса "Безопасный город".), а также обслуживание бесперебойной работы</w:t>
      </w:r>
      <w:proofErr w:type="gramEnd"/>
      <w:r w:rsidRPr="005B03B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систем оповещения населения.</w:t>
      </w:r>
    </w:p>
    <w:p w:rsidR="005B03B9" w:rsidRPr="005B03B9" w:rsidRDefault="005B03B9" w:rsidP="005B03B9">
      <w:pPr>
        <w:widowControl w:val="0"/>
        <w:numPr>
          <w:ilvl w:val="1"/>
          <w:numId w:val="9"/>
        </w:numPr>
        <w:tabs>
          <w:tab w:val="left" w:pos="1071"/>
        </w:tabs>
        <w:spacing w:after="0" w:line="317" w:lineRule="exact"/>
        <w:ind w:left="20" w:firstLine="540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5B03B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Выпуск программ по профилактике правонарушений</w:t>
      </w:r>
    </w:p>
    <w:p w:rsidR="005B03B9" w:rsidRPr="005B03B9" w:rsidRDefault="005B03B9" w:rsidP="005B03B9">
      <w:pPr>
        <w:widowControl w:val="0"/>
        <w:spacing w:after="0" w:line="317" w:lineRule="exact"/>
        <w:ind w:firstLine="560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B03B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Мероприятие включает в себя получение и распространение</w:t>
      </w:r>
      <w:r w:rsidRPr="005B03B9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Pr="005B03B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информации, производство и распространение радиопрограмм, подготовка и выпуск собственных информационных программ, освещение государственной, общественной и социальной жизни. </w:t>
      </w:r>
    </w:p>
    <w:p w:rsidR="005B03B9" w:rsidRPr="005B03B9" w:rsidRDefault="005B03B9" w:rsidP="005B03B9">
      <w:pPr>
        <w:widowControl w:val="0"/>
        <w:spacing w:after="0" w:line="317" w:lineRule="exact"/>
        <w:ind w:firstLine="560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5B03B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Предоставление радиослушателям оперативной и всесторонней информации о действиях, правовых актах и иных решениях органов местного самоуправления, о социальном, экономическом и культурном развитии </w:t>
      </w:r>
      <w:proofErr w:type="spellStart"/>
      <w:r w:rsidR="00B91174" w:rsidRPr="00B91174">
        <w:rPr>
          <w:rFonts w:ascii="Times New Roman" w:eastAsia="Times New Roman" w:hAnsi="Times New Roman" w:cs="Times New Roman"/>
          <w:bCs/>
          <w:color w:val="000000"/>
          <w:sz w:val="27"/>
          <w:szCs w:val="27"/>
          <w:lang w:eastAsia="ru-RU"/>
        </w:rPr>
        <w:t>Терезинского</w:t>
      </w:r>
      <w:proofErr w:type="spellEnd"/>
      <w:r w:rsidR="00B91174" w:rsidRPr="005B03B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r w:rsidRPr="005B03B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сельского поселения в целях профилактики правонарушений на территории </w:t>
      </w:r>
      <w:proofErr w:type="spellStart"/>
      <w:r w:rsidR="00B91174" w:rsidRPr="00B91174">
        <w:rPr>
          <w:rFonts w:ascii="Times New Roman" w:eastAsia="Times New Roman" w:hAnsi="Times New Roman" w:cs="Times New Roman"/>
          <w:bCs/>
          <w:color w:val="000000"/>
          <w:sz w:val="27"/>
          <w:szCs w:val="27"/>
          <w:lang w:eastAsia="ru-RU"/>
        </w:rPr>
        <w:t>Терезинского</w:t>
      </w:r>
      <w:proofErr w:type="spellEnd"/>
      <w:r w:rsidR="00B91174" w:rsidRPr="005B03B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r w:rsidRPr="005B03B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сельского поселения.</w:t>
      </w:r>
    </w:p>
    <w:p w:rsidR="005B03B9" w:rsidRPr="005B03B9" w:rsidRDefault="005B03B9" w:rsidP="005B03B9">
      <w:pPr>
        <w:widowControl w:val="0"/>
        <w:numPr>
          <w:ilvl w:val="1"/>
          <w:numId w:val="9"/>
        </w:numPr>
        <w:tabs>
          <w:tab w:val="left" w:pos="1071"/>
        </w:tabs>
        <w:spacing w:after="0" w:line="317" w:lineRule="exact"/>
        <w:ind w:left="20" w:right="20" w:firstLine="540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5B03B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Организация проведения мероприятий по отлову и содержанию безнадзорных животных.</w:t>
      </w:r>
    </w:p>
    <w:p w:rsidR="005B03B9" w:rsidRPr="005B03B9" w:rsidRDefault="005B03B9" w:rsidP="005B03B9">
      <w:pPr>
        <w:widowControl w:val="0"/>
        <w:spacing w:after="0" w:line="317" w:lineRule="exact"/>
        <w:ind w:left="20" w:right="20" w:firstLine="540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5B03B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lastRenderedPageBreak/>
        <w:t>Мероприятие предполагает исполнение полномочия по организации проведения мероприятий по отлову и содержанию безнадзорных животных.</w:t>
      </w:r>
    </w:p>
    <w:p w:rsidR="005B03B9" w:rsidRPr="00C819BA" w:rsidRDefault="005B03B9" w:rsidP="00C819BA">
      <w:pPr>
        <w:pStyle w:val="af1"/>
        <w:widowControl w:val="0"/>
        <w:numPr>
          <w:ilvl w:val="1"/>
          <w:numId w:val="9"/>
        </w:numPr>
        <w:tabs>
          <w:tab w:val="left" w:pos="1088"/>
        </w:tabs>
        <w:spacing w:after="0" w:line="312" w:lineRule="exact"/>
        <w:ind w:right="20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C819B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Оказание муниципальной услуги «Наружное освещение, организация содержания и ремонт </w:t>
      </w:r>
      <w:r w:rsidR="008425A7" w:rsidRPr="00C819B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объектов уличного освещения в </w:t>
      </w:r>
      <w:proofErr w:type="spellStart"/>
      <w:r w:rsidR="008425A7" w:rsidRPr="00C819B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Терезинском</w:t>
      </w:r>
      <w:proofErr w:type="spellEnd"/>
      <w:r w:rsidR="008425A7" w:rsidRPr="00C819B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 сельском поселении.</w:t>
      </w:r>
    </w:p>
    <w:p w:rsidR="005B03B9" w:rsidRPr="005B03B9" w:rsidRDefault="005B03B9" w:rsidP="005B03B9">
      <w:pPr>
        <w:widowControl w:val="0"/>
        <w:spacing w:after="0" w:line="312" w:lineRule="exact"/>
        <w:ind w:left="20" w:right="20" w:firstLine="540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5B03B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Мероприятие включает в себя организацию уличного освещения; замену существующих светильников и ламп на энергосберегающие I этап; содержание линий передач; монтаж линий эл. передач; мониторинг сетей; разработку схем уличного освещения; установку приборов учета электроэнергии в </w:t>
      </w:r>
      <w:proofErr w:type="spellStart"/>
      <w:r w:rsidR="008425A7" w:rsidRPr="008425A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Терезинском</w:t>
      </w:r>
      <w:proofErr w:type="spellEnd"/>
      <w:r w:rsidR="008425A7" w:rsidRPr="008425A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 сельском поселении.</w:t>
      </w:r>
    </w:p>
    <w:p w:rsidR="005B03B9" w:rsidRPr="005B03B9" w:rsidRDefault="005B03B9" w:rsidP="005B03B9">
      <w:pPr>
        <w:widowControl w:val="0"/>
        <w:numPr>
          <w:ilvl w:val="1"/>
          <w:numId w:val="9"/>
        </w:numPr>
        <w:tabs>
          <w:tab w:val="left" w:pos="1088"/>
        </w:tabs>
        <w:spacing w:after="0" w:line="312" w:lineRule="exact"/>
        <w:ind w:left="20" w:right="20" w:firstLine="540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5B03B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Развитие физической культуры, спорта и туризма в </w:t>
      </w:r>
      <w:proofErr w:type="spellStart"/>
      <w:r w:rsidR="00A20FF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Терезинском</w:t>
      </w:r>
      <w:proofErr w:type="spellEnd"/>
      <w:r w:rsidR="00A20FFD" w:rsidRPr="005B03B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r w:rsidRPr="005B03B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сельском поселении.</w:t>
      </w:r>
    </w:p>
    <w:p w:rsidR="005B03B9" w:rsidRPr="005B03B9" w:rsidRDefault="005B03B9" w:rsidP="005B03B9">
      <w:pPr>
        <w:widowControl w:val="0"/>
        <w:spacing w:after="0" w:line="312" w:lineRule="exact"/>
        <w:ind w:left="20" w:right="20" w:firstLine="700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5B03B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Мероприятие включает в себя проведение всероссийских, областных, межрегиональных, районных спартакиад, соревнований и открытых турниров, физкультурно-спортивных праздников.</w:t>
      </w:r>
    </w:p>
    <w:p w:rsidR="005B03B9" w:rsidRPr="005B03B9" w:rsidRDefault="005B03B9" w:rsidP="005B03B9">
      <w:pPr>
        <w:widowControl w:val="0"/>
        <w:numPr>
          <w:ilvl w:val="1"/>
          <w:numId w:val="9"/>
        </w:numPr>
        <w:tabs>
          <w:tab w:val="left" w:pos="1436"/>
        </w:tabs>
        <w:spacing w:after="0" w:line="312" w:lineRule="exact"/>
        <w:ind w:left="20" w:right="20" w:firstLine="700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5B03B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Развитие молодёжной политики на территории сельских поселений </w:t>
      </w:r>
      <w:proofErr w:type="spellStart"/>
      <w:r w:rsidRPr="005B03B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Малокарачаевского</w:t>
      </w:r>
      <w:proofErr w:type="spellEnd"/>
      <w:r w:rsidRPr="005B03B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района.</w:t>
      </w:r>
    </w:p>
    <w:p w:rsidR="005B03B9" w:rsidRPr="005B03B9" w:rsidRDefault="005B03B9" w:rsidP="005B03B9">
      <w:pPr>
        <w:widowControl w:val="0"/>
        <w:spacing w:after="0" w:line="312" w:lineRule="exact"/>
        <w:ind w:left="20" w:right="20" w:firstLine="700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5B03B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Мероприятие включает в себя профилактику асоциальных проявлений в молодёжной среде; поддержку молодёжи, оказавшейся в трудной жизненной ситуации; организацию культурно-массовых мероприятий для молодёжи.</w:t>
      </w:r>
    </w:p>
    <w:p w:rsidR="005B03B9" w:rsidRPr="005B03B9" w:rsidRDefault="005B03B9" w:rsidP="005B03B9">
      <w:pPr>
        <w:widowControl w:val="0"/>
        <w:tabs>
          <w:tab w:val="left" w:pos="2616"/>
        </w:tabs>
        <w:spacing w:after="0" w:line="312" w:lineRule="exact"/>
        <w:ind w:left="20" w:firstLine="700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5B03B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З. Мероприятия по обеспечению безопасности дорожного движения.</w:t>
      </w:r>
    </w:p>
    <w:p w:rsidR="005B03B9" w:rsidRPr="005B03B9" w:rsidRDefault="005B03B9" w:rsidP="005B03B9">
      <w:pPr>
        <w:widowControl w:val="0"/>
        <w:tabs>
          <w:tab w:val="left" w:pos="2616"/>
        </w:tabs>
        <w:spacing w:after="0" w:line="312" w:lineRule="exact"/>
        <w:ind w:left="20" w:firstLine="700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5B03B9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3.1 </w:t>
      </w:r>
      <w:r w:rsidRPr="005B03B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Содержание,</w:t>
      </w:r>
      <w:r w:rsidRPr="005B03B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ab/>
        <w:t xml:space="preserve"> ремонт (и капитальный ремонт) автомобильных дорог </w:t>
      </w:r>
      <w:proofErr w:type="spellStart"/>
      <w:r w:rsidR="00B91174" w:rsidRPr="00B91174">
        <w:rPr>
          <w:rFonts w:ascii="Times New Roman" w:eastAsia="Times New Roman" w:hAnsi="Times New Roman" w:cs="Times New Roman"/>
          <w:bCs/>
          <w:color w:val="000000"/>
          <w:sz w:val="27"/>
          <w:szCs w:val="27"/>
          <w:lang w:eastAsia="ru-RU"/>
        </w:rPr>
        <w:t>Терезинского</w:t>
      </w:r>
      <w:proofErr w:type="spellEnd"/>
      <w:r w:rsidR="00B91174" w:rsidRPr="005B03B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r w:rsidRPr="005B03B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сельского поселения.</w:t>
      </w:r>
    </w:p>
    <w:p w:rsidR="005B03B9" w:rsidRPr="005B03B9" w:rsidRDefault="005B03B9" w:rsidP="005B03B9">
      <w:pPr>
        <w:widowControl w:val="0"/>
        <w:spacing w:after="0" w:line="312" w:lineRule="exact"/>
        <w:ind w:left="20" w:right="20" w:firstLine="700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5B03B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Мероприятие включает в себя: ремонт, зимнее и летнее содержание дорог, обслуживание ливневой канализации, обслуживание светофорных, объектов, покраска бордюрного камня, приобретение установка дорожных знаков, нанесение дорожной разметки, устройство автобусной остановки, проектирование организации, дорожного движения.</w:t>
      </w:r>
    </w:p>
    <w:p w:rsidR="005B03B9" w:rsidRPr="005B03B9" w:rsidRDefault="005B03B9" w:rsidP="005B03B9">
      <w:pPr>
        <w:widowControl w:val="0"/>
        <w:numPr>
          <w:ilvl w:val="1"/>
          <w:numId w:val="16"/>
        </w:numPr>
        <w:tabs>
          <w:tab w:val="left" w:pos="2614"/>
        </w:tabs>
        <w:spacing w:after="0" w:line="312" w:lineRule="exact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5B03B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Повышение безопасности дорожного движения.</w:t>
      </w:r>
    </w:p>
    <w:p w:rsidR="005B03B9" w:rsidRPr="005B03B9" w:rsidRDefault="005B03B9" w:rsidP="005B03B9">
      <w:pPr>
        <w:widowControl w:val="0"/>
        <w:spacing w:after="0" w:line="312" w:lineRule="exact"/>
        <w:ind w:left="20" w:right="20" w:firstLine="700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proofErr w:type="gramStart"/>
      <w:r w:rsidRPr="005B03B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Мероприятие включает в себя: закупка, установка дорожных знаков, оборудование пешеходного перехода у светофорного объекта ограждением, работа комиссии по безопасности дорожного движения </w:t>
      </w:r>
      <w:proofErr w:type="spellStart"/>
      <w:r w:rsidR="00B91174" w:rsidRPr="00B91174">
        <w:rPr>
          <w:rFonts w:ascii="Times New Roman" w:eastAsia="Times New Roman" w:hAnsi="Times New Roman" w:cs="Times New Roman"/>
          <w:bCs/>
          <w:color w:val="000000"/>
          <w:sz w:val="27"/>
          <w:szCs w:val="27"/>
          <w:lang w:eastAsia="ru-RU"/>
        </w:rPr>
        <w:t>Терезинского</w:t>
      </w:r>
      <w:proofErr w:type="spellEnd"/>
      <w:r w:rsidR="00B91174" w:rsidRPr="005B03B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r w:rsidRPr="005B03B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сельского поселения, формирование у участников дорожного движения стереотипов законопослушного поведения, а также формирование у населения негативного отношения к правонарушениям в сфере безопасности дорожного движения, обучение детей школьного и дошкольного возраста безопасному поведению на дорогах, проведение обучающих конкурсов и</w:t>
      </w:r>
      <w:proofErr w:type="gramEnd"/>
      <w:r w:rsidRPr="005B03B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gramStart"/>
      <w:r w:rsidRPr="005B03B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операций, обследование маршрутов перевозки детей к местам их обучения, проведение операций «Внимание дети!», «Безопасные каникулы», приобретение во все школы и детские сады района наглядной агитации, методической литературы, видеоматериалов, учебных пособий для качественного обучения детей безопасному поведению на дорогах, обследование маршрутов перевозки детей к местам обучения с выработкой конкретных мер, направленных на обеспечение безопасности перевозок;</w:t>
      </w:r>
      <w:proofErr w:type="gramEnd"/>
      <w:r w:rsidRPr="005B03B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обследование наиболее вероятных мест перехода детей через проезжую часть при движении в учебные заведения, с предложениями по установке в данных местах технических средств организации дорожного движения; приобретение светоотражателей для учащихся начальных классов школ и воспитанников детских дошкольных учреждений </w:t>
      </w:r>
      <w:proofErr w:type="spellStart"/>
      <w:r w:rsidR="00431A6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Терезинского</w:t>
      </w:r>
      <w:proofErr w:type="spellEnd"/>
      <w:r w:rsidR="00431A6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r w:rsidRPr="005B03B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lastRenderedPageBreak/>
        <w:t xml:space="preserve">сельского поселения; разработка проектов организации дорожного движения; установка наружной социальной рекламы; установка </w:t>
      </w:r>
      <w:proofErr w:type="spellStart"/>
      <w:r w:rsidRPr="005B03B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леерных</w:t>
      </w:r>
      <w:proofErr w:type="spellEnd"/>
      <w:r w:rsidRPr="005B03B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ограждений с целью недопущения выхода пешеходов на проезжую часть в неположенных местах, искусственных неровностей на проезжей части.</w:t>
      </w:r>
    </w:p>
    <w:p w:rsidR="005B03B9" w:rsidRPr="005B03B9" w:rsidRDefault="005B03B9" w:rsidP="005B03B9">
      <w:pPr>
        <w:widowControl w:val="0"/>
        <w:numPr>
          <w:ilvl w:val="0"/>
          <w:numId w:val="8"/>
        </w:numPr>
        <w:tabs>
          <w:tab w:val="left" w:pos="978"/>
        </w:tabs>
        <w:spacing w:after="0" w:line="317" w:lineRule="exact"/>
        <w:ind w:firstLine="700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5B03B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Реализация мероприятий.</w:t>
      </w:r>
    </w:p>
    <w:p w:rsidR="00E00135" w:rsidRPr="00E00135" w:rsidRDefault="005B03B9" w:rsidP="00E00135">
      <w:pPr>
        <w:widowControl w:val="0"/>
        <w:numPr>
          <w:ilvl w:val="1"/>
          <w:numId w:val="8"/>
        </w:numPr>
        <w:tabs>
          <w:tab w:val="left" w:pos="1249"/>
        </w:tabs>
        <w:spacing w:after="0" w:line="200" w:lineRule="atLeast"/>
        <w:ind w:right="20" w:firstLine="700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</w:pPr>
      <w:r w:rsidRPr="00E0013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Мероприятия, указанные в </w:t>
      </w:r>
      <w:proofErr w:type="spellStart"/>
      <w:r w:rsidRPr="00E0013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пп</w:t>
      </w:r>
      <w:proofErr w:type="spellEnd"/>
      <w:r w:rsidRPr="00E0013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. 2.4 будут осуществляться в рамках реализации муниципальной программы «Благоустройство территории </w:t>
      </w:r>
      <w:proofErr w:type="spellStart"/>
      <w:r w:rsidR="00B91174" w:rsidRPr="00E00135">
        <w:rPr>
          <w:rFonts w:ascii="Times New Roman" w:eastAsia="Times New Roman" w:hAnsi="Times New Roman" w:cs="Times New Roman"/>
          <w:bCs/>
          <w:color w:val="000000"/>
          <w:sz w:val="27"/>
          <w:szCs w:val="27"/>
          <w:lang w:eastAsia="ru-RU"/>
        </w:rPr>
        <w:t>Терезинского</w:t>
      </w:r>
      <w:proofErr w:type="spellEnd"/>
      <w:r w:rsidR="00B91174" w:rsidRPr="00E0013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r w:rsidRPr="00E0013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сельского поселения на </w:t>
      </w:r>
      <w:r w:rsidR="00C819BA" w:rsidRPr="00E0013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202</w:t>
      </w:r>
      <w:r w:rsidR="00D2742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3</w:t>
      </w:r>
      <w:r w:rsidR="00C819BA" w:rsidRPr="00E0013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-202</w:t>
      </w:r>
      <w:r w:rsidR="00D2742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5</w:t>
      </w:r>
      <w:r w:rsidRPr="00E0013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г.г.», утвержденной постановлением администрации </w:t>
      </w:r>
      <w:proofErr w:type="spellStart"/>
      <w:r w:rsidR="00B91174" w:rsidRPr="00E00135">
        <w:rPr>
          <w:rFonts w:ascii="Times New Roman" w:eastAsia="Times New Roman" w:hAnsi="Times New Roman" w:cs="Times New Roman"/>
          <w:bCs/>
          <w:color w:val="000000"/>
          <w:sz w:val="27"/>
          <w:szCs w:val="27"/>
          <w:lang w:eastAsia="ru-RU"/>
        </w:rPr>
        <w:t>Терезинского</w:t>
      </w:r>
      <w:proofErr w:type="spellEnd"/>
      <w:r w:rsidR="00B91174" w:rsidRPr="00E0013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r w:rsidRPr="00E0013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сельского поселения от</w:t>
      </w:r>
      <w:r w:rsidR="000526F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r w:rsidR="008425A7" w:rsidRPr="00E0013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2</w:t>
      </w:r>
      <w:r w:rsidR="000526F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8</w:t>
      </w:r>
      <w:r w:rsidR="008425A7" w:rsidRPr="00E0013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.1</w:t>
      </w:r>
      <w:r w:rsidR="000526F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1</w:t>
      </w:r>
      <w:r w:rsidR="00B91174" w:rsidRPr="00E00135">
        <w:rPr>
          <w:rFonts w:ascii="Times New Roman" w:eastAsia="Times New Roman" w:hAnsi="Times New Roman" w:cs="Times New Roman"/>
          <w:sz w:val="27"/>
          <w:szCs w:val="27"/>
          <w:lang w:eastAsia="ru-RU"/>
        </w:rPr>
        <w:t>.</w:t>
      </w:r>
      <w:r w:rsidR="008425A7" w:rsidRPr="00E00135">
        <w:rPr>
          <w:rFonts w:ascii="Times New Roman" w:eastAsia="Times New Roman" w:hAnsi="Times New Roman" w:cs="Times New Roman"/>
          <w:sz w:val="27"/>
          <w:szCs w:val="27"/>
          <w:lang w:eastAsia="ru-RU"/>
        </w:rPr>
        <w:t>20</w:t>
      </w:r>
      <w:r w:rsidR="000526F2">
        <w:rPr>
          <w:rFonts w:ascii="Times New Roman" w:eastAsia="Times New Roman" w:hAnsi="Times New Roman" w:cs="Times New Roman"/>
          <w:sz w:val="27"/>
          <w:szCs w:val="27"/>
          <w:lang w:eastAsia="ru-RU"/>
        </w:rPr>
        <w:t>22</w:t>
      </w:r>
      <w:r w:rsidR="00B91174" w:rsidRPr="00E00135">
        <w:rPr>
          <w:rFonts w:ascii="Times New Roman" w:eastAsia="Times New Roman" w:hAnsi="Times New Roman" w:cs="Times New Roman"/>
          <w:sz w:val="27"/>
          <w:szCs w:val="27"/>
          <w:lang w:eastAsia="ru-RU"/>
        </w:rPr>
        <w:t>.</w:t>
      </w:r>
      <w:r w:rsidRPr="00E0013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года № </w:t>
      </w:r>
      <w:r w:rsidR="000526F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50</w:t>
      </w:r>
    </w:p>
    <w:p w:rsidR="005B03B9" w:rsidRPr="00E00135" w:rsidRDefault="005B03B9" w:rsidP="00E00135">
      <w:pPr>
        <w:widowControl w:val="0"/>
        <w:numPr>
          <w:ilvl w:val="1"/>
          <w:numId w:val="8"/>
        </w:numPr>
        <w:tabs>
          <w:tab w:val="left" w:pos="1249"/>
        </w:tabs>
        <w:spacing w:after="0" w:line="200" w:lineRule="atLeast"/>
        <w:ind w:right="20" w:firstLine="700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</w:pPr>
      <w:bookmarkStart w:id="6" w:name="_GoBack"/>
      <w:bookmarkEnd w:id="6"/>
      <w:r w:rsidRPr="00E0013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Мероприятия, указанные в </w:t>
      </w:r>
      <w:proofErr w:type="spellStart"/>
      <w:r w:rsidRPr="00E0013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пп</w:t>
      </w:r>
      <w:proofErr w:type="spellEnd"/>
      <w:r w:rsidRPr="00E0013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. 2.5. будут осуществляться в рамках муниципальной программы </w:t>
      </w:r>
      <w:r w:rsidR="00E00135" w:rsidRPr="00E00135"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  <w:t>«</w:t>
      </w:r>
      <w:r w:rsidR="00E00135" w:rsidRPr="00E00135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Развитие физической культуры и спорта в </w:t>
      </w:r>
      <w:proofErr w:type="spellStart"/>
      <w:r w:rsidR="00E00135" w:rsidRPr="00E00135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Терезинском</w:t>
      </w:r>
      <w:proofErr w:type="spellEnd"/>
      <w:r w:rsidR="00E00135" w:rsidRPr="00E00135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 сельском поселении на 202</w:t>
      </w:r>
      <w:r w:rsidR="000526F2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3</w:t>
      </w:r>
      <w:r w:rsidR="00E00135" w:rsidRPr="00E00135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 - 202</w:t>
      </w:r>
      <w:r w:rsidR="000526F2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5</w:t>
      </w:r>
      <w:r w:rsidR="00E00135" w:rsidRPr="00E00135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 годы» постановление №</w:t>
      </w:r>
      <w:r w:rsidR="000526F2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51</w:t>
      </w:r>
      <w:r w:rsidR="00E00135" w:rsidRPr="00E00135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 от </w:t>
      </w:r>
      <w:r w:rsidR="000526F2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28</w:t>
      </w:r>
      <w:r w:rsidR="00E00135" w:rsidRPr="00E00135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.1</w:t>
      </w:r>
      <w:r w:rsidR="000526F2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1</w:t>
      </w:r>
      <w:r w:rsidR="00E00135" w:rsidRPr="00E00135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.20</w:t>
      </w:r>
      <w:r w:rsidR="000526F2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22</w:t>
      </w:r>
      <w:r w:rsidR="00E00135" w:rsidRPr="00E00135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г.</w:t>
      </w:r>
    </w:p>
    <w:p w:rsidR="00EF1EB9" w:rsidRPr="00E00135" w:rsidRDefault="00E00135" w:rsidP="00EF1EB9">
      <w:pPr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4.3.</w:t>
      </w:r>
      <w:r w:rsidR="005B03B9" w:rsidRPr="00EF1EB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Меропри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ятия, указанные в </w:t>
      </w:r>
      <w:proofErr w:type="spellStart"/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пп</w:t>
      </w:r>
      <w:proofErr w:type="spellEnd"/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. 2.6., </w:t>
      </w:r>
      <w:r w:rsidR="005B03B9" w:rsidRPr="00EF1EB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будут осуществляться в рамках реализации муниципальной программы </w:t>
      </w:r>
      <w:r w:rsidR="00EF1EB9" w:rsidRPr="00E001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«Развитие культуры </w:t>
      </w:r>
      <w:proofErr w:type="spellStart"/>
      <w:r w:rsidR="00EF1EB9" w:rsidRPr="00E001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Терезинского</w:t>
      </w:r>
      <w:proofErr w:type="spellEnd"/>
      <w:r w:rsidR="00EF1EB9" w:rsidRPr="00E001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сельского поселения на 202</w:t>
      </w:r>
      <w:r w:rsidR="000526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</w:t>
      </w:r>
      <w:r w:rsidR="00EF1EB9" w:rsidRPr="00E001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-202</w:t>
      </w:r>
      <w:r w:rsidR="000526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</w:t>
      </w:r>
      <w:r w:rsidR="00EF1EB9" w:rsidRPr="00E001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годы»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постановление №</w:t>
      </w:r>
      <w:r w:rsidR="000526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47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от </w:t>
      </w:r>
      <w:r w:rsidR="000526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28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.1</w:t>
      </w:r>
      <w:r w:rsidR="000526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.20</w:t>
      </w:r>
      <w:r w:rsidR="000526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22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г.</w:t>
      </w:r>
    </w:p>
    <w:p w:rsidR="005B03B9" w:rsidRPr="005B03B9" w:rsidRDefault="005B03B9" w:rsidP="005B03B9">
      <w:pPr>
        <w:widowControl w:val="0"/>
        <w:spacing w:after="0" w:line="317" w:lineRule="exact"/>
        <w:ind w:right="20" w:firstLine="700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B03B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4.8. Ср</w:t>
      </w:r>
      <w:r w:rsidR="00E0013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ок реализации мероприятия - 202</w:t>
      </w:r>
      <w:r w:rsidR="000526F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3</w:t>
      </w:r>
      <w:r w:rsidR="00E0013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- 202</w:t>
      </w:r>
      <w:r w:rsidR="000526F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5</w:t>
      </w:r>
      <w:r w:rsidRPr="005B03B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годы.</w:t>
      </w:r>
    </w:p>
    <w:p w:rsidR="005B03B9" w:rsidRPr="005B03B9" w:rsidRDefault="005B03B9" w:rsidP="005B03B9">
      <w:pPr>
        <w:widowControl w:val="0"/>
        <w:spacing w:after="0" w:line="317" w:lineRule="exact"/>
        <w:ind w:right="20" w:firstLine="700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B03B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Информация по объемам финансирования программ и подпрограмм в </w:t>
      </w:r>
      <w:r w:rsidR="00C819B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202</w:t>
      </w:r>
      <w:r w:rsidR="000526F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3</w:t>
      </w:r>
      <w:r w:rsidR="00C819B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-202</w:t>
      </w:r>
      <w:r w:rsidR="000526F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5</w:t>
      </w:r>
      <w:r w:rsidRPr="005B03B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гг. подлежит уточнению по мере формирования бюджета </w:t>
      </w:r>
      <w:proofErr w:type="spellStart"/>
      <w:r w:rsidR="006F7459" w:rsidRPr="00B91174">
        <w:rPr>
          <w:rFonts w:ascii="Times New Roman" w:eastAsia="Times New Roman" w:hAnsi="Times New Roman" w:cs="Times New Roman"/>
          <w:bCs/>
          <w:color w:val="000000"/>
          <w:sz w:val="27"/>
          <w:szCs w:val="27"/>
          <w:lang w:eastAsia="ru-RU"/>
        </w:rPr>
        <w:t>Терезинского</w:t>
      </w:r>
      <w:proofErr w:type="spellEnd"/>
      <w:r w:rsidR="006F7459" w:rsidRPr="005B03B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r w:rsidRPr="005B03B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сельского поселения и выделения субсидий из федерального и регионального бюджета. В ходе реализации подпрограммы могут вноситься изменения и дополнения. Общий объем финансирования подпрограммы на </w:t>
      </w:r>
      <w:r w:rsidR="00C819B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202</w:t>
      </w:r>
      <w:r w:rsidR="000526F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3</w:t>
      </w:r>
      <w:r w:rsidR="00C819B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-202</w:t>
      </w:r>
      <w:r w:rsidR="000526F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5</w:t>
      </w:r>
      <w:r w:rsidRPr="005B03B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гг. имеет справочный (прогнозный) характер.</w:t>
      </w:r>
    </w:p>
    <w:p w:rsidR="005B03B9" w:rsidRPr="005B03B9" w:rsidRDefault="005B03B9" w:rsidP="005B03B9">
      <w:pPr>
        <w:framePr w:w="10080" w:wrap="notBeside" w:vAnchor="text" w:hAnchor="text" w:xAlign="center" w:y="1"/>
        <w:widowControl w:val="0"/>
        <w:spacing w:after="0" w:line="274" w:lineRule="exact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5B03B9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lastRenderedPageBreak/>
        <w:t>Ресурсное обеспечение реализации мероприятий подпрограммы (руб.)</w:t>
      </w: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/>
      </w:tblPr>
      <w:tblGrid>
        <w:gridCol w:w="643"/>
        <w:gridCol w:w="2568"/>
        <w:gridCol w:w="1757"/>
        <w:gridCol w:w="466"/>
        <w:gridCol w:w="1238"/>
        <w:gridCol w:w="355"/>
        <w:gridCol w:w="1337"/>
        <w:gridCol w:w="1715"/>
      </w:tblGrid>
      <w:tr w:rsidR="005B03B9" w:rsidRPr="005B03B9" w:rsidTr="00CA1274">
        <w:trPr>
          <w:trHeight w:hRule="exact" w:val="1118"/>
          <w:jc w:val="center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5B03B9" w:rsidRPr="005B03B9" w:rsidRDefault="005B03B9" w:rsidP="005B03B9">
            <w:pPr>
              <w:framePr w:w="10080" w:wrap="notBeside" w:vAnchor="text" w:hAnchor="text" w:xAlign="center" w:y="1"/>
              <w:widowControl w:val="0"/>
              <w:spacing w:after="0" w:line="230" w:lineRule="exact"/>
              <w:ind w:left="120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5B03B9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val="en-US"/>
              </w:rPr>
              <w:t>N</w:t>
            </w:r>
          </w:p>
        </w:tc>
        <w:tc>
          <w:tcPr>
            <w:tcW w:w="256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5B03B9" w:rsidRPr="005B03B9" w:rsidRDefault="005B03B9" w:rsidP="005B03B9">
            <w:pPr>
              <w:framePr w:w="10080" w:wrap="notBeside" w:vAnchor="text" w:hAnchor="text" w:xAlign="center" w:y="1"/>
              <w:widowControl w:val="0"/>
              <w:spacing w:after="0" w:line="278" w:lineRule="exact"/>
              <w:ind w:left="120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5B03B9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Наименование</w:t>
            </w:r>
          </w:p>
          <w:p w:rsidR="005B03B9" w:rsidRPr="005B03B9" w:rsidRDefault="005B03B9" w:rsidP="005B03B9">
            <w:pPr>
              <w:framePr w:w="10080" w:wrap="notBeside" w:vAnchor="text" w:hAnchor="text" w:xAlign="center" w:y="1"/>
              <w:widowControl w:val="0"/>
              <w:spacing w:after="0" w:line="278" w:lineRule="exact"/>
              <w:ind w:left="120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5B03B9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мероприятия/источник</w:t>
            </w:r>
          </w:p>
          <w:p w:rsidR="005B03B9" w:rsidRPr="005B03B9" w:rsidRDefault="005B03B9" w:rsidP="005B03B9">
            <w:pPr>
              <w:framePr w:w="10080" w:wrap="notBeside" w:vAnchor="text" w:hAnchor="text" w:xAlign="center" w:y="1"/>
              <w:widowControl w:val="0"/>
              <w:spacing w:after="0" w:line="278" w:lineRule="exact"/>
              <w:ind w:left="120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5B03B9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ресурсного</w:t>
            </w:r>
          </w:p>
          <w:p w:rsidR="005B03B9" w:rsidRPr="005B03B9" w:rsidRDefault="005B03B9" w:rsidP="005B03B9">
            <w:pPr>
              <w:framePr w:w="10080" w:wrap="notBeside" w:vAnchor="text" w:hAnchor="text" w:xAlign="center" w:y="1"/>
              <w:widowControl w:val="0"/>
              <w:spacing w:after="0" w:line="278" w:lineRule="exact"/>
              <w:ind w:left="120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5B03B9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обеспечения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5B03B9" w:rsidRPr="005B03B9" w:rsidRDefault="005B03B9" w:rsidP="005B03B9">
            <w:pPr>
              <w:framePr w:w="10080" w:wrap="notBeside" w:vAnchor="text" w:hAnchor="text" w:xAlign="center" w:y="1"/>
              <w:widowControl w:val="0"/>
              <w:spacing w:after="0" w:line="278" w:lineRule="exact"/>
              <w:jc w:val="both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5B03B9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Ответственный исполнитель</w:t>
            </w:r>
          </w:p>
        </w:tc>
        <w:tc>
          <w:tcPr>
            <w:tcW w:w="170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5B03B9" w:rsidRPr="005B03B9" w:rsidRDefault="00C819BA" w:rsidP="000526F2">
            <w:pPr>
              <w:framePr w:w="10080" w:wrap="notBeside" w:vAnchor="text" w:hAnchor="text" w:xAlign="center" w:y="1"/>
              <w:widowControl w:val="0"/>
              <w:spacing w:after="0" w:line="230" w:lineRule="exact"/>
              <w:ind w:left="120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202</w:t>
            </w:r>
            <w:r w:rsidR="000526F2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3</w:t>
            </w:r>
          </w:p>
        </w:tc>
        <w:tc>
          <w:tcPr>
            <w:tcW w:w="169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5B03B9" w:rsidRPr="005B03B9" w:rsidRDefault="00C819BA" w:rsidP="000526F2">
            <w:pPr>
              <w:framePr w:w="10080" w:wrap="notBeside" w:vAnchor="text" w:hAnchor="text" w:xAlign="center" w:y="1"/>
              <w:widowControl w:val="0"/>
              <w:spacing w:after="0" w:line="230" w:lineRule="exact"/>
              <w:ind w:left="120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202</w:t>
            </w:r>
            <w:r w:rsidR="000526F2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4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5B03B9" w:rsidRPr="005B03B9" w:rsidRDefault="00C819BA" w:rsidP="000526F2">
            <w:pPr>
              <w:framePr w:w="10080" w:wrap="notBeside" w:vAnchor="text" w:hAnchor="text" w:xAlign="center" w:y="1"/>
              <w:widowControl w:val="0"/>
              <w:spacing w:after="0" w:line="230" w:lineRule="exact"/>
              <w:ind w:left="100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202</w:t>
            </w:r>
            <w:r w:rsidR="000526F2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5</w:t>
            </w:r>
          </w:p>
        </w:tc>
      </w:tr>
      <w:tr w:rsidR="005B03B9" w:rsidRPr="005E0949" w:rsidTr="00CA1274">
        <w:trPr>
          <w:trHeight w:hRule="exact" w:val="283"/>
          <w:jc w:val="center"/>
        </w:trPr>
        <w:tc>
          <w:tcPr>
            <w:tcW w:w="321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5B03B9" w:rsidRPr="005E0949" w:rsidRDefault="005B03B9" w:rsidP="005B03B9">
            <w:pPr>
              <w:framePr w:w="10080" w:wrap="notBeside" w:vAnchor="text" w:hAnchor="text" w:xAlign="center" w:y="1"/>
              <w:widowControl w:val="0"/>
              <w:spacing w:after="0" w:line="230" w:lineRule="exact"/>
              <w:jc w:val="both"/>
              <w:rPr>
                <w:rFonts w:ascii="Times New Roman" w:eastAsia="Times New Roman" w:hAnsi="Times New Roman" w:cs="Times New Roman"/>
                <w:b/>
                <w:sz w:val="27"/>
                <w:szCs w:val="27"/>
                <w:lang w:eastAsia="ru-RU"/>
              </w:rPr>
            </w:pPr>
            <w:r w:rsidRPr="005E0949">
              <w:rPr>
                <w:rFonts w:ascii="Times New Roman" w:eastAsia="Times New Roman" w:hAnsi="Times New Roman" w:cs="Times New Roman"/>
                <w:b/>
                <w:color w:val="000000"/>
                <w:sz w:val="23"/>
                <w:szCs w:val="23"/>
                <w:lang w:eastAsia="ru-RU"/>
              </w:rPr>
              <w:t>Подпрограмма всего: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5B03B9" w:rsidRPr="005E0949" w:rsidRDefault="005B03B9" w:rsidP="005B03B9">
            <w:pPr>
              <w:framePr w:w="10080" w:wrap="notBeside" w:vAnchor="text" w:hAnchor="text" w:xAlign="center" w:y="1"/>
              <w:widowControl w:val="0"/>
              <w:spacing w:after="0" w:line="240" w:lineRule="auto"/>
              <w:rPr>
                <w:rFonts w:ascii="Courier New" w:eastAsia="Times New Roman" w:hAnsi="Courier New" w:cs="Courier New"/>
                <w:b/>
                <w:sz w:val="10"/>
                <w:szCs w:val="10"/>
                <w:lang w:eastAsia="ru-RU"/>
              </w:rPr>
            </w:pPr>
          </w:p>
        </w:tc>
        <w:tc>
          <w:tcPr>
            <w:tcW w:w="170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5B03B9" w:rsidRPr="005E0949" w:rsidRDefault="00D10D34" w:rsidP="00D10D34">
            <w:pPr>
              <w:framePr w:w="10080" w:wrap="notBeside" w:vAnchor="text" w:hAnchor="text" w:xAlign="center" w:y="1"/>
              <w:widowControl w:val="0"/>
              <w:spacing w:after="0" w:line="230" w:lineRule="exact"/>
              <w:ind w:left="12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840 00,00</w:t>
            </w:r>
          </w:p>
        </w:tc>
        <w:tc>
          <w:tcPr>
            <w:tcW w:w="169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5B03B9" w:rsidRPr="005E0949" w:rsidRDefault="00D10D34" w:rsidP="00D10D34">
            <w:pPr>
              <w:framePr w:w="10080" w:wrap="notBeside" w:vAnchor="text" w:hAnchor="text" w:xAlign="center" w:y="1"/>
              <w:widowControl w:val="0"/>
              <w:spacing w:after="0" w:line="230" w:lineRule="exact"/>
              <w:ind w:left="12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970 000,00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5B03B9" w:rsidRPr="005E0949" w:rsidRDefault="00D10D34" w:rsidP="000F03BF">
            <w:pPr>
              <w:framePr w:w="10080" w:wrap="notBeside" w:vAnchor="text" w:hAnchor="text" w:xAlign="center" w:y="1"/>
              <w:widowControl w:val="0"/>
              <w:spacing w:after="0" w:line="230" w:lineRule="exact"/>
              <w:ind w:left="10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970 000,00</w:t>
            </w:r>
          </w:p>
        </w:tc>
      </w:tr>
      <w:tr w:rsidR="005E0949" w:rsidRPr="005E0949" w:rsidTr="00CA1274">
        <w:trPr>
          <w:trHeight w:hRule="exact" w:val="283"/>
          <w:jc w:val="center"/>
        </w:trPr>
        <w:tc>
          <w:tcPr>
            <w:tcW w:w="321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5E0949" w:rsidRPr="005B03B9" w:rsidRDefault="005E0949" w:rsidP="005B03B9">
            <w:pPr>
              <w:framePr w:w="10080" w:wrap="notBeside" w:vAnchor="text" w:hAnchor="text" w:xAlign="center" w:y="1"/>
              <w:widowControl w:val="0"/>
              <w:spacing w:after="0" w:line="230" w:lineRule="exact"/>
              <w:jc w:val="both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5E0949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 xml:space="preserve">Бюджет сельского поселения </w:t>
            </w:r>
            <w:proofErr w:type="spellStart"/>
            <w:r w:rsidRPr="005E0949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Малокарачаевского</w:t>
            </w:r>
            <w:proofErr w:type="spellEnd"/>
            <w:r w:rsidRPr="005E0949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 xml:space="preserve"> района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5E0949" w:rsidRPr="005B03B9" w:rsidRDefault="005E0949" w:rsidP="005B03B9">
            <w:pPr>
              <w:framePr w:w="10080" w:wrap="notBeside" w:vAnchor="text" w:hAnchor="text" w:xAlign="center" w:y="1"/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  <w:tc>
          <w:tcPr>
            <w:tcW w:w="170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5E0949" w:rsidRPr="005E0949" w:rsidRDefault="00D10D34" w:rsidP="008F07D0">
            <w:pPr>
              <w:framePr w:w="10080" w:wrap="notBeside" w:vAnchor="text" w:hAnchor="text" w:xAlign="center" w:y="1"/>
              <w:widowControl w:val="0"/>
              <w:spacing w:after="0" w:line="230" w:lineRule="exact"/>
              <w:ind w:left="120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840 00,00</w:t>
            </w:r>
          </w:p>
        </w:tc>
        <w:tc>
          <w:tcPr>
            <w:tcW w:w="169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5E0949" w:rsidRPr="005E0949" w:rsidRDefault="00D10D34" w:rsidP="000F03BF">
            <w:pPr>
              <w:framePr w:w="10080" w:wrap="notBeside" w:vAnchor="text" w:hAnchor="text" w:xAlign="center" w:y="1"/>
              <w:widowControl w:val="0"/>
              <w:spacing w:after="0" w:line="230" w:lineRule="exact"/>
              <w:ind w:left="120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970 000,00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5E0949" w:rsidRPr="005E0949" w:rsidRDefault="00D10D34" w:rsidP="000F03BF">
            <w:pPr>
              <w:framePr w:w="10080" w:wrap="notBeside" w:vAnchor="text" w:hAnchor="text" w:xAlign="center" w:y="1"/>
              <w:widowControl w:val="0"/>
              <w:spacing w:after="0" w:line="230" w:lineRule="exact"/>
              <w:ind w:left="100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970 000,00</w:t>
            </w:r>
          </w:p>
        </w:tc>
      </w:tr>
      <w:tr w:rsidR="000F03BF" w:rsidRPr="005E0949" w:rsidTr="00CA1274">
        <w:trPr>
          <w:trHeight w:hRule="exact" w:val="1462"/>
          <w:jc w:val="center"/>
        </w:trPr>
        <w:tc>
          <w:tcPr>
            <w:tcW w:w="321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F03BF" w:rsidRPr="005B03B9" w:rsidRDefault="000F03BF" w:rsidP="000F03BF">
            <w:pPr>
              <w:framePr w:w="10080" w:wrap="notBeside" w:vAnchor="text" w:hAnchor="text" w:xAlign="center" w:y="1"/>
              <w:widowControl w:val="0"/>
              <w:spacing w:after="0" w:line="274" w:lineRule="exact"/>
              <w:jc w:val="both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5B03B9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Бюджетные ассигнования Подпрограммы «Профилактика правонарушений, борьба с преступностью и обеспечение безопасности граждан»: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F03BF" w:rsidRPr="005B03B9" w:rsidRDefault="000F03BF" w:rsidP="000F03BF">
            <w:pPr>
              <w:framePr w:w="10080" w:wrap="notBeside" w:vAnchor="text" w:hAnchor="text" w:xAlign="center" w:y="1"/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  <w:tc>
          <w:tcPr>
            <w:tcW w:w="170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F03BF" w:rsidRPr="005E0949" w:rsidRDefault="00E908CF" w:rsidP="000F03BF">
            <w:pPr>
              <w:framePr w:w="10080" w:wrap="notBeside" w:vAnchor="text" w:hAnchor="text" w:xAlign="center" w:y="1"/>
              <w:widowControl w:val="0"/>
              <w:spacing w:after="0" w:line="230" w:lineRule="exact"/>
              <w:ind w:left="1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5 000,00</w:t>
            </w:r>
          </w:p>
        </w:tc>
        <w:tc>
          <w:tcPr>
            <w:tcW w:w="169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F03BF" w:rsidRPr="005E0949" w:rsidRDefault="00E908CF" w:rsidP="000F03BF">
            <w:pPr>
              <w:framePr w:w="10080" w:wrap="notBeside" w:vAnchor="text" w:hAnchor="text" w:xAlign="center" w:y="1"/>
              <w:widowControl w:val="0"/>
              <w:spacing w:after="0" w:line="230" w:lineRule="exact"/>
              <w:ind w:left="1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5 000,00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0F03BF" w:rsidRPr="005E0949" w:rsidRDefault="00E908CF" w:rsidP="000F03BF">
            <w:pPr>
              <w:framePr w:w="10080" w:wrap="notBeside" w:vAnchor="text" w:hAnchor="text" w:xAlign="center" w:y="1"/>
              <w:widowControl w:val="0"/>
              <w:spacing w:after="0" w:line="230" w:lineRule="exact"/>
              <w:ind w:left="10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5</w:t>
            </w:r>
            <w:r w:rsidR="008F07D0" w:rsidRPr="005E094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000,00</w:t>
            </w:r>
          </w:p>
        </w:tc>
      </w:tr>
      <w:tr w:rsidR="008F07D0" w:rsidRPr="005E0949" w:rsidTr="00CA1274">
        <w:trPr>
          <w:trHeight w:hRule="exact" w:val="1462"/>
          <w:jc w:val="center"/>
        </w:trPr>
        <w:tc>
          <w:tcPr>
            <w:tcW w:w="321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8F07D0" w:rsidRPr="005B03B9" w:rsidRDefault="008F07D0" w:rsidP="008F07D0">
            <w:pPr>
              <w:framePr w:w="10080" w:wrap="notBeside" w:vAnchor="text" w:hAnchor="text" w:xAlign="center" w:y="1"/>
              <w:widowControl w:val="0"/>
              <w:spacing w:after="0" w:line="274" w:lineRule="exact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8F07D0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 xml:space="preserve">Бюджетные ассигнования Подпрограмма «Профилактика безнадзорности и правонарушений среди несовершеннолетних на территории </w:t>
            </w:r>
            <w:proofErr w:type="spellStart"/>
            <w:r w:rsidRPr="008F07D0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Терезинского</w:t>
            </w:r>
            <w:proofErr w:type="spellEnd"/>
            <w:r w:rsidRPr="008F07D0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 xml:space="preserve">  сельского поселения»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8F07D0" w:rsidRPr="005B03B9" w:rsidRDefault="008F07D0" w:rsidP="000F03BF">
            <w:pPr>
              <w:framePr w:w="10080" w:wrap="notBeside" w:vAnchor="text" w:hAnchor="text" w:xAlign="center" w:y="1"/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  <w:tc>
          <w:tcPr>
            <w:tcW w:w="170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8F07D0" w:rsidRPr="005E0949" w:rsidRDefault="00E908CF" w:rsidP="000F03BF">
            <w:pPr>
              <w:framePr w:w="10080" w:wrap="notBeside" w:vAnchor="text" w:hAnchor="text" w:xAlign="center" w:y="1"/>
              <w:widowControl w:val="0"/>
              <w:spacing w:after="0" w:line="230" w:lineRule="exact"/>
              <w:ind w:left="120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5</w:t>
            </w:r>
            <w:r w:rsidR="008F07D0" w:rsidRPr="005E094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000,00</w:t>
            </w:r>
          </w:p>
        </w:tc>
        <w:tc>
          <w:tcPr>
            <w:tcW w:w="169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8F07D0" w:rsidRPr="005E0949" w:rsidRDefault="00E908CF" w:rsidP="000F03BF">
            <w:pPr>
              <w:framePr w:w="10080" w:wrap="notBeside" w:vAnchor="text" w:hAnchor="text" w:xAlign="center" w:y="1"/>
              <w:widowControl w:val="0"/>
              <w:spacing w:after="0" w:line="230" w:lineRule="exact"/>
              <w:ind w:left="120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5</w:t>
            </w:r>
            <w:r w:rsidR="008F07D0" w:rsidRPr="005E094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000,00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8F07D0" w:rsidRPr="005E0949" w:rsidRDefault="00E908CF" w:rsidP="000F03BF">
            <w:pPr>
              <w:framePr w:w="10080" w:wrap="notBeside" w:vAnchor="text" w:hAnchor="text" w:xAlign="center" w:y="1"/>
              <w:widowControl w:val="0"/>
              <w:spacing w:after="0" w:line="230" w:lineRule="exact"/>
              <w:ind w:left="100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5</w:t>
            </w:r>
            <w:r w:rsidR="008F07D0" w:rsidRPr="005E094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000,00</w:t>
            </w:r>
          </w:p>
        </w:tc>
      </w:tr>
      <w:tr w:rsidR="005B03B9" w:rsidRPr="005B03B9" w:rsidTr="00E908CF">
        <w:trPr>
          <w:trHeight w:hRule="exact" w:val="379"/>
          <w:jc w:val="center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5B03B9" w:rsidRPr="005B03B9" w:rsidRDefault="005B03B9" w:rsidP="005B03B9">
            <w:pPr>
              <w:framePr w:w="10080" w:wrap="notBeside" w:vAnchor="text" w:hAnchor="text" w:xAlign="center" w:y="1"/>
              <w:widowControl w:val="0"/>
              <w:spacing w:after="0" w:line="230" w:lineRule="exact"/>
              <w:ind w:left="140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5B03B9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1.</w:t>
            </w:r>
          </w:p>
        </w:tc>
        <w:tc>
          <w:tcPr>
            <w:tcW w:w="9436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5B03B9" w:rsidRPr="005B03B9" w:rsidRDefault="005B03B9" w:rsidP="005B03B9">
            <w:pPr>
              <w:framePr w:w="10080" w:wrap="notBeside" w:vAnchor="text" w:hAnchor="text" w:xAlign="center" w:y="1"/>
              <w:widowControl w:val="0"/>
              <w:spacing w:after="0" w:line="230" w:lineRule="exact"/>
              <w:ind w:left="20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5B03B9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Мероприятия по противодействию терроризма, экстремизма и организованной преступности</w:t>
            </w:r>
          </w:p>
        </w:tc>
      </w:tr>
      <w:tr w:rsidR="0023059C" w:rsidRPr="005B03B9" w:rsidTr="0075652F">
        <w:trPr>
          <w:trHeight w:hRule="exact" w:val="7141"/>
          <w:jc w:val="center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23059C" w:rsidRPr="00CA1274" w:rsidRDefault="00CA1274" w:rsidP="008F07D0">
            <w:pPr>
              <w:framePr w:w="10080" w:wrap="notBeside" w:vAnchor="text" w:hAnchor="text" w:xAlign="center" w:y="1"/>
              <w:widowControl w:val="0"/>
              <w:spacing w:after="0" w:line="230" w:lineRule="exact"/>
              <w:ind w:left="14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12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</w:t>
            </w:r>
          </w:p>
        </w:tc>
        <w:tc>
          <w:tcPr>
            <w:tcW w:w="2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23059C" w:rsidRPr="005B03B9" w:rsidRDefault="0023059C" w:rsidP="0023059C">
            <w:pPr>
              <w:framePr w:w="10080" w:wrap="notBeside" w:vAnchor="text" w:hAnchor="text" w:xAlign="center" w:y="1"/>
              <w:widowControl w:val="0"/>
              <w:spacing w:after="0" w:line="274" w:lineRule="exact"/>
              <w:ind w:left="120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5B03B9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 xml:space="preserve">Расходы, связанные </w:t>
            </w:r>
            <w:proofErr w:type="gramStart"/>
            <w:r w:rsidRPr="005B03B9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с</w:t>
            </w:r>
            <w:proofErr w:type="gramEnd"/>
          </w:p>
          <w:p w:rsidR="0023059C" w:rsidRPr="005B03B9" w:rsidRDefault="0023059C" w:rsidP="0023059C">
            <w:pPr>
              <w:framePr w:w="10080" w:wrap="notBeside" w:vAnchor="text" w:hAnchor="text" w:xAlign="center" w:y="1"/>
              <w:widowControl w:val="0"/>
              <w:spacing w:after="0" w:line="274" w:lineRule="exact"/>
              <w:ind w:left="120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5B03B9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профилактическими</w:t>
            </w:r>
          </w:p>
          <w:p w:rsidR="0023059C" w:rsidRPr="005B03B9" w:rsidRDefault="0023059C" w:rsidP="0023059C">
            <w:pPr>
              <w:framePr w:w="10080" w:wrap="notBeside" w:vAnchor="text" w:hAnchor="text" w:xAlign="center" w:y="1"/>
              <w:widowControl w:val="0"/>
              <w:spacing w:after="0" w:line="274" w:lineRule="exact"/>
              <w:ind w:left="120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5B03B9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мерами</w:t>
            </w:r>
          </w:p>
          <w:p w:rsidR="0023059C" w:rsidRPr="005B03B9" w:rsidRDefault="0023059C" w:rsidP="0023059C">
            <w:pPr>
              <w:framePr w:w="10080" w:wrap="notBeside" w:vAnchor="text" w:hAnchor="text" w:xAlign="center" w:y="1"/>
              <w:widowControl w:val="0"/>
              <w:spacing w:after="0" w:line="274" w:lineRule="exact"/>
              <w:ind w:left="120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5B03B9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 xml:space="preserve">антитеррористической и </w:t>
            </w:r>
            <w:proofErr w:type="spellStart"/>
            <w:r w:rsidRPr="005B03B9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антиэкстремистской</w:t>
            </w:r>
            <w:proofErr w:type="spellEnd"/>
            <w:r w:rsidRPr="005B03B9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 xml:space="preserve"> направленности, Профилактика терроризма и </w:t>
            </w:r>
            <w:proofErr w:type="spellStart"/>
            <w:r w:rsidRPr="005B03B9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экстемизма</w:t>
            </w:r>
            <w:proofErr w:type="spellEnd"/>
            <w:r w:rsidRPr="005B03B9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, минимизация и ликвидация последствий терроризма и экстремизма.</w:t>
            </w:r>
          </w:p>
        </w:tc>
        <w:tc>
          <w:tcPr>
            <w:tcW w:w="22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23059C" w:rsidRPr="005B03B9" w:rsidRDefault="0023059C" w:rsidP="0023059C">
            <w:pPr>
              <w:framePr w:w="10080" w:wrap="notBeside" w:vAnchor="text" w:hAnchor="text" w:xAlign="center" w:y="1"/>
              <w:widowControl w:val="0"/>
              <w:spacing w:after="0" w:line="274" w:lineRule="exact"/>
              <w:ind w:left="120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</w:p>
        </w:tc>
        <w:tc>
          <w:tcPr>
            <w:tcW w:w="15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23059C" w:rsidRPr="00CA1274" w:rsidRDefault="00DC2337" w:rsidP="0023059C">
            <w:pPr>
              <w:framePr w:w="10080" w:wrap="notBeside" w:vAnchor="text" w:hAnchor="text" w:xAlign="center" w:y="1"/>
              <w:widowControl w:val="0"/>
              <w:spacing w:after="0" w:line="230" w:lineRule="exact"/>
              <w:ind w:left="1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  <w:r w:rsidR="00CA1274" w:rsidRPr="00CA12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000,00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3059C" w:rsidRPr="00CA1274" w:rsidRDefault="00DC2337" w:rsidP="0023059C">
            <w:pPr>
              <w:framePr w:w="10080" w:wrap="notBeside" w:vAnchor="text" w:hAnchor="text" w:xAlign="center" w:y="1"/>
              <w:widowControl w:val="0"/>
              <w:spacing w:after="0" w:line="230" w:lineRule="exact"/>
              <w:ind w:left="1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  <w:r w:rsidR="00CA1274" w:rsidRPr="00CA12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000,00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3059C" w:rsidRPr="00CA1274" w:rsidRDefault="00DC2337" w:rsidP="0023059C">
            <w:pPr>
              <w:framePr w:w="10080" w:wrap="notBeside" w:vAnchor="text" w:hAnchor="text" w:xAlign="center" w:y="1"/>
              <w:widowControl w:val="0"/>
              <w:spacing w:after="0" w:line="230" w:lineRule="exact"/>
              <w:ind w:left="10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  <w:r w:rsidR="00CA1274" w:rsidRPr="00CA12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E908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  <w:r w:rsidR="00CA1274" w:rsidRPr="00CA12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00,00</w:t>
            </w:r>
          </w:p>
        </w:tc>
      </w:tr>
    </w:tbl>
    <w:p w:rsidR="005B03B9" w:rsidRPr="005B03B9" w:rsidRDefault="005B03B9" w:rsidP="005B03B9">
      <w:pPr>
        <w:widowControl w:val="0"/>
        <w:spacing w:after="0" w:line="240" w:lineRule="auto"/>
        <w:rPr>
          <w:rFonts w:ascii="Courier New" w:eastAsia="Times New Roman" w:hAnsi="Courier New" w:cs="Courier New"/>
          <w:sz w:val="2"/>
          <w:szCs w:val="2"/>
          <w:lang w:eastAsia="ru-RU"/>
        </w:rPr>
      </w:pPr>
    </w:p>
    <w:p w:rsidR="005B03B9" w:rsidRPr="005B03B9" w:rsidRDefault="005B03B9" w:rsidP="005B03B9">
      <w:pPr>
        <w:widowControl w:val="0"/>
        <w:spacing w:after="0" w:line="240" w:lineRule="auto"/>
        <w:rPr>
          <w:rFonts w:ascii="Courier New" w:eastAsia="Times New Roman" w:hAnsi="Courier New" w:cs="Courier New"/>
          <w:sz w:val="2"/>
          <w:szCs w:val="2"/>
          <w:lang w:eastAsia="ru-RU"/>
        </w:rPr>
        <w:sectPr w:rsidR="005B03B9" w:rsidRPr="005B03B9">
          <w:headerReference w:type="even" r:id="rId9"/>
          <w:headerReference w:type="default" r:id="rId10"/>
          <w:type w:val="continuous"/>
          <w:pgSz w:w="11909" w:h="16838"/>
          <w:pgMar w:top="989" w:right="909" w:bottom="960" w:left="909" w:header="0" w:footer="3" w:gutter="0"/>
          <w:cols w:space="720"/>
          <w:noEndnote/>
          <w:docGrid w:linePitch="360"/>
        </w:sectPr>
      </w:pP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/>
      </w:tblPr>
      <w:tblGrid>
        <w:gridCol w:w="638"/>
        <w:gridCol w:w="2573"/>
        <w:gridCol w:w="2222"/>
        <w:gridCol w:w="1594"/>
        <w:gridCol w:w="1478"/>
        <w:gridCol w:w="1574"/>
      </w:tblGrid>
      <w:tr w:rsidR="005B03B9" w:rsidRPr="005B03B9" w:rsidTr="00B91174">
        <w:trPr>
          <w:trHeight w:hRule="exact" w:val="554"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5B03B9" w:rsidRPr="005B03B9" w:rsidRDefault="005B03B9" w:rsidP="005B03B9">
            <w:pPr>
              <w:framePr w:w="10080" w:wrap="notBeside" w:vAnchor="text" w:hAnchor="text" w:xAlign="center" w:y="1"/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5B03B9" w:rsidRPr="005B03B9" w:rsidRDefault="005B03B9" w:rsidP="005B03B9">
            <w:pPr>
              <w:framePr w:w="10080" w:wrap="notBeside" w:vAnchor="text" w:hAnchor="text" w:xAlign="center" w:y="1"/>
              <w:widowControl w:val="0"/>
              <w:spacing w:after="0" w:line="278" w:lineRule="exact"/>
              <w:ind w:left="120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5B03B9" w:rsidRPr="005B03B9" w:rsidRDefault="005B03B9" w:rsidP="005B03B9">
            <w:pPr>
              <w:framePr w:w="10080" w:wrap="notBeside" w:vAnchor="text" w:hAnchor="text" w:xAlign="center" w:y="1"/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5B03B9" w:rsidRPr="005B03B9" w:rsidRDefault="005B03B9" w:rsidP="005B03B9">
            <w:pPr>
              <w:framePr w:w="10080" w:wrap="notBeside" w:vAnchor="text" w:hAnchor="text" w:xAlign="center" w:y="1"/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5B03B9" w:rsidRPr="005B03B9" w:rsidRDefault="005B03B9" w:rsidP="005B03B9">
            <w:pPr>
              <w:framePr w:w="10080" w:wrap="notBeside" w:vAnchor="text" w:hAnchor="text" w:xAlign="center" w:y="1"/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5B03B9" w:rsidRPr="005B03B9" w:rsidRDefault="005B03B9" w:rsidP="005B03B9">
            <w:pPr>
              <w:framePr w:w="10080" w:wrap="notBeside" w:vAnchor="text" w:hAnchor="text" w:xAlign="center" w:y="1"/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5B03B9" w:rsidRPr="005B03B9" w:rsidTr="00B91174">
        <w:trPr>
          <w:trHeight w:hRule="exact" w:val="3043"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5B03B9" w:rsidRPr="005B03B9" w:rsidRDefault="005B03B9" w:rsidP="005B03B9">
            <w:pPr>
              <w:framePr w:w="10080" w:wrap="notBeside" w:vAnchor="text" w:hAnchor="text" w:xAlign="center" w:y="1"/>
              <w:widowControl w:val="0"/>
              <w:spacing w:after="0" w:line="230" w:lineRule="exact"/>
              <w:ind w:left="140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5B03B9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1.2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5B03B9" w:rsidRPr="005B03B9" w:rsidRDefault="005B03B9" w:rsidP="005B03B9">
            <w:pPr>
              <w:framePr w:w="10080" w:wrap="notBeside" w:vAnchor="text" w:hAnchor="text" w:xAlign="center" w:y="1"/>
              <w:widowControl w:val="0"/>
              <w:spacing w:after="0" w:line="274" w:lineRule="exact"/>
              <w:ind w:left="120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5B03B9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Выплата</w:t>
            </w:r>
          </w:p>
          <w:p w:rsidR="005B03B9" w:rsidRPr="005B03B9" w:rsidRDefault="005B03B9" w:rsidP="005B03B9">
            <w:pPr>
              <w:framePr w:w="10080" w:wrap="notBeside" w:vAnchor="text" w:hAnchor="text" w:xAlign="center" w:y="1"/>
              <w:widowControl w:val="0"/>
              <w:spacing w:after="0" w:line="274" w:lineRule="exact"/>
              <w:ind w:left="120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5B03B9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единовременного денежного вознаграждения гражданам за добровольную сдачу незаконно</w:t>
            </w:r>
          </w:p>
          <w:p w:rsidR="005B03B9" w:rsidRPr="005B03B9" w:rsidRDefault="005B03B9" w:rsidP="005B03B9">
            <w:pPr>
              <w:framePr w:w="10080" w:wrap="notBeside" w:vAnchor="text" w:hAnchor="text" w:xAlign="center" w:y="1"/>
              <w:widowControl w:val="0"/>
              <w:spacing w:after="0" w:line="274" w:lineRule="exact"/>
              <w:ind w:left="120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5B03B9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хранящегося оружия, боеприпасов, взрывчатых веществ, взрывных устройств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5B03B9" w:rsidRPr="005B03B9" w:rsidRDefault="005B03B9" w:rsidP="005B03B9">
            <w:pPr>
              <w:framePr w:w="10080" w:wrap="notBeside" w:vAnchor="text" w:hAnchor="text" w:xAlign="center" w:y="1"/>
              <w:widowControl w:val="0"/>
              <w:spacing w:after="0" w:line="274" w:lineRule="exact"/>
              <w:ind w:left="120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5B03B9" w:rsidRPr="005B03B9" w:rsidRDefault="005B03B9" w:rsidP="005B03B9">
            <w:pPr>
              <w:framePr w:w="10080" w:wrap="notBeside" w:vAnchor="text" w:hAnchor="text" w:xAlign="center" w:y="1"/>
              <w:widowControl w:val="0"/>
              <w:spacing w:after="0" w:line="230" w:lineRule="exact"/>
              <w:ind w:left="120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5B03B9" w:rsidRPr="005B03B9" w:rsidRDefault="005B03B9" w:rsidP="005B03B9">
            <w:pPr>
              <w:framePr w:w="10080" w:wrap="notBeside" w:vAnchor="text" w:hAnchor="text" w:xAlign="center" w:y="1"/>
              <w:widowControl w:val="0"/>
              <w:spacing w:after="0" w:line="230" w:lineRule="exact"/>
              <w:ind w:left="140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5B03B9" w:rsidRPr="005B03B9" w:rsidRDefault="005B03B9" w:rsidP="005B03B9">
            <w:pPr>
              <w:framePr w:w="10080" w:wrap="notBeside" w:vAnchor="text" w:hAnchor="text" w:xAlign="center" w:y="1"/>
              <w:widowControl w:val="0"/>
              <w:spacing w:after="0" w:line="230" w:lineRule="exact"/>
              <w:ind w:left="120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</w:p>
        </w:tc>
      </w:tr>
      <w:tr w:rsidR="005B03B9" w:rsidRPr="005B03B9" w:rsidTr="00B91174">
        <w:trPr>
          <w:trHeight w:hRule="exact" w:val="840"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5B03B9" w:rsidRPr="005B03B9" w:rsidRDefault="005B03B9" w:rsidP="005B03B9">
            <w:pPr>
              <w:framePr w:w="10080" w:wrap="notBeside" w:vAnchor="text" w:hAnchor="text" w:xAlign="center" w:y="1"/>
              <w:widowControl w:val="0"/>
              <w:spacing w:before="120" w:after="0" w:line="230" w:lineRule="exact"/>
              <w:ind w:left="140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5B03B9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2.</w:t>
            </w:r>
          </w:p>
        </w:tc>
        <w:tc>
          <w:tcPr>
            <w:tcW w:w="9441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5B03B9" w:rsidRPr="005B03B9" w:rsidRDefault="005B03B9" w:rsidP="005B03B9">
            <w:pPr>
              <w:framePr w:w="10080" w:wrap="notBeside" w:vAnchor="text" w:hAnchor="text" w:xAlign="center" w:y="1"/>
              <w:widowControl w:val="0"/>
              <w:spacing w:after="0" w:line="274" w:lineRule="exact"/>
              <w:ind w:left="40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5B03B9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Мероприятия по профилактике правонарушений, нарушающих общественный порядок, по противодействию распространения алкоголизма, незаконному обороту наркотических средств и психотропных веществ, по организации профилактики наркомании.</w:t>
            </w:r>
          </w:p>
        </w:tc>
      </w:tr>
      <w:tr w:rsidR="0023059C" w:rsidRPr="005B03B9" w:rsidTr="005E0949">
        <w:trPr>
          <w:trHeight w:hRule="exact" w:val="1226"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23059C" w:rsidRPr="005B03B9" w:rsidRDefault="0023059C" w:rsidP="005E0949">
            <w:pPr>
              <w:framePr w:w="10080" w:wrap="notBeside" w:vAnchor="text" w:hAnchor="text" w:xAlign="center" w:y="1"/>
              <w:widowControl w:val="0"/>
              <w:spacing w:after="0" w:line="230" w:lineRule="exact"/>
              <w:ind w:left="140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5B03B9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2.</w:t>
            </w:r>
            <w:r w:rsidR="005E0949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1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23059C" w:rsidRPr="005B03B9" w:rsidRDefault="0023059C" w:rsidP="0023059C">
            <w:pPr>
              <w:framePr w:w="10080" w:wrap="notBeside" w:vAnchor="text" w:hAnchor="text" w:xAlign="center" w:y="1"/>
              <w:widowControl w:val="0"/>
              <w:spacing w:after="0" w:line="274" w:lineRule="exact"/>
              <w:ind w:left="120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5B03B9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 xml:space="preserve">Выпуск программ </w:t>
            </w:r>
            <w:proofErr w:type="gramStart"/>
            <w:r w:rsidRPr="005B03B9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по</w:t>
            </w:r>
            <w:proofErr w:type="gramEnd"/>
          </w:p>
          <w:p w:rsidR="0023059C" w:rsidRPr="005B03B9" w:rsidRDefault="0023059C" w:rsidP="0023059C">
            <w:pPr>
              <w:framePr w:w="10080" w:wrap="notBeside" w:vAnchor="text" w:hAnchor="text" w:xAlign="center" w:y="1"/>
              <w:widowControl w:val="0"/>
              <w:spacing w:after="0" w:line="274" w:lineRule="exact"/>
              <w:ind w:left="120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5B03B9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профилактике</w:t>
            </w:r>
          </w:p>
          <w:p w:rsidR="0023059C" w:rsidRPr="005B03B9" w:rsidRDefault="0023059C" w:rsidP="0023059C">
            <w:pPr>
              <w:framePr w:w="10080" w:wrap="notBeside" w:vAnchor="text" w:hAnchor="text" w:xAlign="center" w:y="1"/>
              <w:widowControl w:val="0"/>
              <w:spacing w:after="0" w:line="274" w:lineRule="exact"/>
              <w:ind w:left="120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5B03B9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правонарушений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23059C" w:rsidRPr="005B03B9" w:rsidRDefault="0023059C" w:rsidP="0023059C">
            <w:pPr>
              <w:framePr w:w="10080" w:wrap="notBeside" w:vAnchor="text" w:hAnchor="text" w:xAlign="center" w:y="1"/>
              <w:widowControl w:val="0"/>
              <w:spacing w:after="0" w:line="274" w:lineRule="exact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23059C" w:rsidRPr="005B03B9" w:rsidRDefault="0023059C" w:rsidP="0023059C">
            <w:pPr>
              <w:framePr w:w="10080" w:wrap="notBeside" w:vAnchor="text" w:hAnchor="text" w:xAlign="center" w:y="1"/>
              <w:widowControl w:val="0"/>
              <w:spacing w:after="0" w:line="230" w:lineRule="exact"/>
              <w:ind w:left="120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23059C" w:rsidRPr="005B03B9" w:rsidRDefault="0023059C" w:rsidP="0023059C">
            <w:pPr>
              <w:framePr w:w="10080" w:wrap="notBeside" w:vAnchor="text" w:hAnchor="text" w:xAlign="center" w:y="1"/>
              <w:widowControl w:val="0"/>
              <w:spacing w:after="0" w:line="230" w:lineRule="exact"/>
              <w:ind w:left="120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3059C" w:rsidRPr="005B03B9" w:rsidRDefault="0023059C" w:rsidP="0023059C">
            <w:pPr>
              <w:framePr w:w="10080" w:wrap="notBeside" w:vAnchor="text" w:hAnchor="text" w:xAlign="center" w:y="1"/>
              <w:widowControl w:val="0"/>
              <w:spacing w:after="0" w:line="230" w:lineRule="exact"/>
              <w:ind w:left="100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</w:p>
        </w:tc>
      </w:tr>
    </w:tbl>
    <w:p w:rsidR="005B03B9" w:rsidRPr="005B03B9" w:rsidRDefault="005B03B9" w:rsidP="005B03B9">
      <w:pPr>
        <w:widowControl w:val="0"/>
        <w:spacing w:after="0" w:line="240" w:lineRule="auto"/>
        <w:rPr>
          <w:rFonts w:ascii="Courier New" w:eastAsia="Times New Roman" w:hAnsi="Courier New" w:cs="Courier New"/>
          <w:sz w:val="2"/>
          <w:szCs w:val="2"/>
          <w:lang w:eastAsia="ru-RU"/>
        </w:rPr>
      </w:pP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/>
      </w:tblPr>
      <w:tblGrid>
        <w:gridCol w:w="643"/>
        <w:gridCol w:w="2568"/>
        <w:gridCol w:w="2222"/>
        <w:gridCol w:w="1594"/>
        <w:gridCol w:w="1478"/>
        <w:gridCol w:w="1574"/>
      </w:tblGrid>
      <w:tr w:rsidR="005B03B9" w:rsidRPr="005B03B9" w:rsidTr="00CA1274">
        <w:trPr>
          <w:trHeight w:hRule="exact" w:val="4988"/>
          <w:jc w:val="center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5B03B9" w:rsidRPr="005B03B9" w:rsidRDefault="005B03B9" w:rsidP="00D10D34">
            <w:pPr>
              <w:framePr w:w="10080" w:wrap="notBeside" w:vAnchor="text" w:hAnchor="text" w:xAlign="center" w:y="1"/>
              <w:widowControl w:val="0"/>
              <w:spacing w:after="0" w:line="230" w:lineRule="exact"/>
              <w:ind w:left="120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5B03B9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2.</w:t>
            </w:r>
            <w:r w:rsidR="00D10D34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2</w:t>
            </w:r>
          </w:p>
        </w:tc>
        <w:tc>
          <w:tcPr>
            <w:tcW w:w="2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5B03B9" w:rsidRPr="005B03B9" w:rsidRDefault="005B03B9" w:rsidP="00CA1274">
            <w:pPr>
              <w:framePr w:w="10080" w:wrap="notBeside" w:vAnchor="text" w:hAnchor="text" w:xAlign="center" w:y="1"/>
              <w:widowControl w:val="0"/>
              <w:spacing w:after="0" w:line="274" w:lineRule="exact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proofErr w:type="gramStart"/>
            <w:r w:rsidRPr="005B03B9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«Наружное освещение, организация содержания и ремонт объектов уличного освещения в с. ………». (организация уличного освещения; замена существующих светильников и ламп на энергосберегающие I этап; содержание линий передач; монтаж линий эл. передач; мониторинг сетей; разработка схем уличного освещения; установка приборов учета электроэнергии в с</w:t>
            </w:r>
            <w:r w:rsidR="00CA1274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 xml:space="preserve"> </w:t>
            </w:r>
            <w:proofErr w:type="spellStart"/>
            <w:r w:rsidR="00CA1274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Терезинском</w:t>
            </w:r>
            <w:proofErr w:type="spellEnd"/>
            <w:r w:rsidR="00CA1274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 xml:space="preserve"> </w:t>
            </w:r>
            <w:r w:rsidR="00CA1274">
              <w:t xml:space="preserve"> </w:t>
            </w:r>
            <w:r w:rsidR="00CA1274" w:rsidRPr="00CA1274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сельско</w:t>
            </w:r>
            <w:r w:rsidR="00CA1274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м поселении</w:t>
            </w:r>
            <w:r w:rsidR="00CA1274" w:rsidRPr="00CA1274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.</w:t>
            </w:r>
            <w:r w:rsidR="00CA1274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.</w:t>
            </w:r>
            <w:proofErr w:type="gramEnd"/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5B03B9" w:rsidRPr="005B03B9" w:rsidRDefault="005B03B9" w:rsidP="005B03B9">
            <w:pPr>
              <w:framePr w:w="10080" w:wrap="notBeside" w:vAnchor="text" w:hAnchor="text" w:xAlign="center" w:y="1"/>
              <w:widowControl w:val="0"/>
              <w:spacing w:after="0" w:line="274" w:lineRule="exact"/>
              <w:jc w:val="both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5B03B9" w:rsidRPr="00CA1274" w:rsidRDefault="00E908CF" w:rsidP="005E0949">
            <w:pPr>
              <w:framePr w:w="10080" w:wrap="notBeside" w:vAnchor="text" w:hAnchor="text" w:xAlign="center" w:y="1"/>
              <w:widowControl w:val="0"/>
              <w:spacing w:after="0" w:line="230" w:lineRule="exact"/>
              <w:ind w:left="14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790 000,00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5B03B9" w:rsidRPr="00CA1274" w:rsidRDefault="005E0949" w:rsidP="005B03B9">
            <w:pPr>
              <w:framePr w:w="10080" w:wrap="notBeside" w:vAnchor="text" w:hAnchor="text" w:xAlign="center" w:y="1"/>
              <w:widowControl w:val="0"/>
              <w:spacing w:after="0" w:line="230" w:lineRule="exact"/>
              <w:ind w:left="14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12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  <w:r w:rsidR="00E908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  <w:r w:rsidRPr="00CA12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0 </w:t>
            </w:r>
            <w:r w:rsidR="0023059C" w:rsidRPr="00CA12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</w:t>
            </w:r>
            <w:r w:rsidRPr="00CA12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,00</w:t>
            </w: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03B9" w:rsidRPr="00CA1274" w:rsidRDefault="005E0949" w:rsidP="005E0949">
            <w:pPr>
              <w:framePr w:w="10080" w:wrap="notBeside" w:vAnchor="text" w:hAnchor="text" w:xAlign="center" w:y="1"/>
              <w:widowControl w:val="0"/>
              <w:spacing w:after="0" w:line="230" w:lineRule="exact"/>
              <w:ind w:left="1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12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</w:t>
            </w:r>
            <w:r w:rsidR="00E908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  <w:r w:rsidRPr="00CA12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23059C" w:rsidRPr="00CA12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</w:t>
            </w:r>
            <w:r w:rsidRPr="00CA12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,00</w:t>
            </w:r>
          </w:p>
        </w:tc>
      </w:tr>
      <w:tr w:rsidR="005B03B9" w:rsidRPr="005B03B9" w:rsidTr="00CA1274">
        <w:trPr>
          <w:trHeight w:hRule="exact" w:val="2580"/>
          <w:jc w:val="center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5B03B9" w:rsidRPr="005B03B9" w:rsidRDefault="005B03B9" w:rsidP="00D10D34">
            <w:pPr>
              <w:framePr w:w="10080" w:wrap="notBeside" w:vAnchor="text" w:hAnchor="text" w:xAlign="center" w:y="1"/>
              <w:widowControl w:val="0"/>
              <w:spacing w:after="0" w:line="230" w:lineRule="exact"/>
              <w:ind w:left="120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5B03B9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2.</w:t>
            </w:r>
            <w:r w:rsidR="00D10D34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3</w:t>
            </w:r>
          </w:p>
        </w:tc>
        <w:tc>
          <w:tcPr>
            <w:tcW w:w="2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5B03B9" w:rsidRPr="005B03B9" w:rsidRDefault="005B03B9" w:rsidP="006F7459">
            <w:pPr>
              <w:framePr w:w="10080" w:wrap="notBeside" w:vAnchor="text" w:hAnchor="text" w:xAlign="center" w:y="1"/>
              <w:widowControl w:val="0"/>
              <w:spacing w:after="0" w:line="274" w:lineRule="exact"/>
              <w:jc w:val="both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5B03B9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 xml:space="preserve">Развитие физической культуры, спорта и туризма на территории </w:t>
            </w:r>
            <w:r w:rsidR="006F7459" w:rsidRPr="00B91174">
              <w:rPr>
                <w:rFonts w:ascii="Times New Roman" w:eastAsia="Times New Roman" w:hAnsi="Times New Roman" w:cs="Times New Roman"/>
                <w:bCs/>
                <w:color w:val="000000"/>
                <w:sz w:val="27"/>
                <w:szCs w:val="27"/>
                <w:lang w:eastAsia="ru-RU"/>
              </w:rPr>
              <w:t xml:space="preserve"> </w:t>
            </w:r>
            <w:proofErr w:type="spellStart"/>
            <w:r w:rsidR="006F7459" w:rsidRPr="00CA127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Терезинского</w:t>
            </w:r>
            <w:proofErr w:type="spellEnd"/>
            <w:r w:rsidR="006F7459" w:rsidRPr="005B03B9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 xml:space="preserve"> </w:t>
            </w:r>
            <w:r w:rsidRPr="005B03B9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сельского поселения.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5B03B9" w:rsidRPr="005B03B9" w:rsidRDefault="005B03B9" w:rsidP="005B03B9">
            <w:pPr>
              <w:framePr w:w="10080" w:wrap="notBeside" w:vAnchor="text" w:hAnchor="text" w:xAlign="center" w:y="1"/>
              <w:widowControl w:val="0"/>
              <w:spacing w:after="0" w:line="274" w:lineRule="exact"/>
              <w:jc w:val="both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5B03B9" w:rsidRPr="005B03B9" w:rsidRDefault="00E908CF" w:rsidP="005B03B9">
            <w:pPr>
              <w:framePr w:w="10080" w:wrap="notBeside" w:vAnchor="text" w:hAnchor="text" w:xAlign="center" w:y="1"/>
              <w:widowControl w:val="0"/>
              <w:spacing w:after="0" w:line="230" w:lineRule="exact"/>
              <w:ind w:left="140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5</w:t>
            </w:r>
            <w:r w:rsidR="0023059C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0</w:t>
            </w:r>
            <w:r w:rsidR="005E0949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 xml:space="preserve"> </w:t>
            </w:r>
            <w:r w:rsidR="0023059C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000</w:t>
            </w:r>
            <w:r w:rsidR="005E0949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,00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5B03B9" w:rsidRPr="005B03B9" w:rsidRDefault="00E908CF" w:rsidP="005B03B9">
            <w:pPr>
              <w:framePr w:w="10080" w:wrap="notBeside" w:vAnchor="text" w:hAnchor="text" w:xAlign="center" w:y="1"/>
              <w:widowControl w:val="0"/>
              <w:spacing w:after="0" w:line="230" w:lineRule="exact"/>
              <w:ind w:left="140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5</w:t>
            </w:r>
            <w:r w:rsidR="0023059C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0</w:t>
            </w:r>
            <w:r w:rsidR="005E0949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 xml:space="preserve"> </w:t>
            </w:r>
            <w:r w:rsidR="0023059C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000</w:t>
            </w:r>
            <w:r w:rsidR="005E0949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,00</w:t>
            </w: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03B9" w:rsidRPr="005B03B9" w:rsidRDefault="00E908CF" w:rsidP="005B03B9">
            <w:pPr>
              <w:framePr w:w="10080" w:wrap="notBeside" w:vAnchor="text" w:hAnchor="text" w:xAlign="center" w:y="1"/>
              <w:widowControl w:val="0"/>
              <w:spacing w:after="0" w:line="230" w:lineRule="exact"/>
              <w:ind w:left="120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5</w:t>
            </w:r>
            <w:r w:rsidR="0023059C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0</w:t>
            </w:r>
            <w:r w:rsidR="005E0949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 xml:space="preserve"> </w:t>
            </w:r>
            <w:r w:rsidR="0023059C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000</w:t>
            </w:r>
            <w:r w:rsidR="005E0949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,00</w:t>
            </w:r>
          </w:p>
        </w:tc>
      </w:tr>
    </w:tbl>
    <w:p w:rsidR="005B03B9" w:rsidRPr="005B03B9" w:rsidRDefault="005B03B9" w:rsidP="005B03B9">
      <w:pPr>
        <w:widowControl w:val="0"/>
        <w:spacing w:after="0" w:line="240" w:lineRule="auto"/>
        <w:rPr>
          <w:rFonts w:ascii="Courier New" w:eastAsia="Times New Roman" w:hAnsi="Courier New" w:cs="Courier New"/>
          <w:sz w:val="2"/>
          <w:szCs w:val="2"/>
          <w:lang w:eastAsia="ru-RU"/>
        </w:rPr>
      </w:pPr>
    </w:p>
    <w:p w:rsidR="005B03B9" w:rsidRPr="005B03B9" w:rsidRDefault="005B03B9" w:rsidP="005B03B9">
      <w:pPr>
        <w:widowControl w:val="0"/>
        <w:spacing w:after="0" w:line="240" w:lineRule="auto"/>
        <w:rPr>
          <w:rFonts w:ascii="Courier New" w:eastAsia="Times New Roman" w:hAnsi="Courier New" w:cs="Courier New"/>
          <w:sz w:val="2"/>
          <w:szCs w:val="2"/>
          <w:lang w:eastAsia="ru-RU"/>
        </w:rPr>
      </w:pPr>
    </w:p>
    <w:p w:rsidR="005B03B9" w:rsidRPr="005B03B9" w:rsidRDefault="005B03B9" w:rsidP="005B03B9">
      <w:pPr>
        <w:widowControl w:val="0"/>
        <w:spacing w:after="0" w:line="240" w:lineRule="auto"/>
        <w:rPr>
          <w:rFonts w:ascii="Courier New" w:eastAsia="Times New Roman" w:hAnsi="Courier New" w:cs="Courier New"/>
          <w:sz w:val="2"/>
          <w:szCs w:val="2"/>
          <w:lang w:eastAsia="ru-RU"/>
        </w:rPr>
      </w:pPr>
    </w:p>
    <w:p w:rsidR="005B03B9" w:rsidRPr="005B03B9" w:rsidRDefault="005B03B9" w:rsidP="005B03B9">
      <w:pPr>
        <w:keepNext/>
        <w:keepLines/>
        <w:widowControl w:val="0"/>
        <w:numPr>
          <w:ilvl w:val="0"/>
          <w:numId w:val="4"/>
        </w:numPr>
        <w:tabs>
          <w:tab w:val="left" w:pos="1963"/>
        </w:tabs>
        <w:spacing w:before="595" w:after="0" w:line="322" w:lineRule="exact"/>
        <w:ind w:left="1680"/>
        <w:jc w:val="both"/>
        <w:outlineLvl w:val="0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bookmarkStart w:id="7" w:name="bookmark7"/>
      <w:r w:rsidRPr="005B03B9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lastRenderedPageBreak/>
        <w:t>Ожидаемые результаты реализации подпрограммы</w:t>
      </w:r>
      <w:bookmarkEnd w:id="7"/>
    </w:p>
    <w:p w:rsidR="005B03B9" w:rsidRPr="005B03B9" w:rsidRDefault="005B03B9" w:rsidP="005B03B9">
      <w:pPr>
        <w:widowControl w:val="0"/>
        <w:spacing w:after="0" w:line="322" w:lineRule="exact"/>
        <w:ind w:left="440" w:firstLine="560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5B03B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Реализация подпрограммы позволит достичь следующих результатов:</w:t>
      </w:r>
    </w:p>
    <w:p w:rsidR="005B03B9" w:rsidRPr="005B03B9" w:rsidRDefault="005B03B9" w:rsidP="005B03B9">
      <w:pPr>
        <w:widowControl w:val="0"/>
        <w:numPr>
          <w:ilvl w:val="0"/>
          <w:numId w:val="5"/>
        </w:numPr>
        <w:tabs>
          <w:tab w:val="left" w:pos="1155"/>
        </w:tabs>
        <w:spacing w:after="0" w:line="322" w:lineRule="exact"/>
        <w:ind w:left="440" w:right="300" w:firstLine="560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5B03B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повышение степени вовлечения граждан, организаций и общественных объединений в процесс профилактики правонарушений и борьбы с преступностью на территории </w:t>
      </w:r>
      <w:proofErr w:type="spellStart"/>
      <w:r w:rsidR="006F7459" w:rsidRPr="00B91174">
        <w:rPr>
          <w:rFonts w:ascii="Times New Roman" w:eastAsia="Times New Roman" w:hAnsi="Times New Roman" w:cs="Times New Roman"/>
          <w:bCs/>
          <w:color w:val="000000"/>
          <w:sz w:val="27"/>
          <w:szCs w:val="27"/>
          <w:lang w:eastAsia="ru-RU"/>
        </w:rPr>
        <w:t>Терезинского</w:t>
      </w:r>
      <w:proofErr w:type="spellEnd"/>
      <w:r w:rsidR="006F7459" w:rsidRPr="005B03B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r w:rsidRPr="005B03B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сельского поселения;</w:t>
      </w:r>
    </w:p>
    <w:p w:rsidR="005B03B9" w:rsidRPr="005B03B9" w:rsidRDefault="005B03B9" w:rsidP="005B03B9">
      <w:pPr>
        <w:widowControl w:val="0"/>
        <w:numPr>
          <w:ilvl w:val="0"/>
          <w:numId w:val="5"/>
        </w:numPr>
        <w:tabs>
          <w:tab w:val="left" w:pos="1501"/>
        </w:tabs>
        <w:spacing w:after="0" w:line="322" w:lineRule="exact"/>
        <w:ind w:left="440" w:right="300" w:firstLine="560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5B03B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рост </w:t>
      </w:r>
      <w:proofErr w:type="gramStart"/>
      <w:r w:rsidRPr="005B03B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результативности взаимодействия органов местного самоуправления сельских поселения</w:t>
      </w:r>
      <w:proofErr w:type="gramEnd"/>
      <w:r w:rsidRPr="005B03B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5B03B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Малокарачаевского</w:t>
      </w:r>
      <w:proofErr w:type="spellEnd"/>
      <w:r w:rsidRPr="005B03B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района, территориальных органов федеральных органной государственной власти, исполнительных органов государственной власти при профилактике правонарушений и борьбе с преступностью на территории </w:t>
      </w:r>
      <w:proofErr w:type="spellStart"/>
      <w:r w:rsidRPr="005B03B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Малокарачаевского</w:t>
      </w:r>
      <w:proofErr w:type="spellEnd"/>
      <w:r w:rsidRPr="005B03B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муниципального района;</w:t>
      </w:r>
    </w:p>
    <w:p w:rsidR="005B03B9" w:rsidRPr="005B03B9" w:rsidRDefault="005B03B9" w:rsidP="005B03B9">
      <w:pPr>
        <w:widowControl w:val="0"/>
        <w:numPr>
          <w:ilvl w:val="0"/>
          <w:numId w:val="5"/>
        </w:numPr>
        <w:tabs>
          <w:tab w:val="left" w:pos="1329"/>
        </w:tabs>
        <w:spacing w:after="0" w:line="322" w:lineRule="exact"/>
        <w:ind w:left="440" w:right="300" w:firstLine="560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5B03B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формирование позитивного общественного мнения у жителей </w:t>
      </w:r>
      <w:proofErr w:type="spellStart"/>
      <w:r w:rsidRPr="005B03B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Малокарачаевского</w:t>
      </w:r>
      <w:proofErr w:type="spellEnd"/>
      <w:r w:rsidRPr="005B03B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муниципального района о правоохранительной деятельности и профилактической деятельности органов местного самоуправления;</w:t>
      </w:r>
    </w:p>
    <w:p w:rsidR="005B03B9" w:rsidRPr="005B03B9" w:rsidRDefault="005B03B9" w:rsidP="005B03B9">
      <w:pPr>
        <w:widowControl w:val="0"/>
        <w:numPr>
          <w:ilvl w:val="0"/>
          <w:numId w:val="5"/>
        </w:numPr>
        <w:tabs>
          <w:tab w:val="left" w:pos="1329"/>
        </w:tabs>
        <w:spacing w:after="0" w:line="322" w:lineRule="exact"/>
        <w:ind w:left="440" w:firstLine="560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5B03B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совершенствование социальной профилактики правонарушений,</w:t>
      </w:r>
    </w:p>
    <w:p w:rsidR="005B03B9" w:rsidRPr="005B03B9" w:rsidRDefault="005B03B9" w:rsidP="005B03B9">
      <w:pPr>
        <w:widowControl w:val="0"/>
        <w:tabs>
          <w:tab w:val="right" w:pos="9781"/>
        </w:tabs>
        <w:spacing w:after="0" w:line="322" w:lineRule="exact"/>
        <w:ind w:left="440" w:right="300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5B03B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направленной на активизацию борьбы с пьянством, преступностью и беспризорностью несовершеннолетних, семейным неблагополучием, незаконной миграцией, на </w:t>
      </w:r>
      <w:proofErr w:type="spellStart"/>
      <w:r w:rsidRPr="005B03B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ресоциализацию</w:t>
      </w:r>
      <w:proofErr w:type="spellEnd"/>
      <w:r w:rsidRPr="005B03B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лиц, освободившихся из мест лишения свободы;</w:t>
      </w:r>
    </w:p>
    <w:p w:rsidR="005B03B9" w:rsidRPr="005B03B9" w:rsidRDefault="005B03B9" w:rsidP="005B03B9">
      <w:pPr>
        <w:widowControl w:val="0"/>
        <w:numPr>
          <w:ilvl w:val="0"/>
          <w:numId w:val="5"/>
        </w:numPr>
        <w:tabs>
          <w:tab w:val="left" w:pos="1329"/>
        </w:tabs>
        <w:spacing w:after="300" w:line="322" w:lineRule="exact"/>
        <w:ind w:left="440" w:right="300" w:firstLine="560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5B03B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снижение уровня преступности, в том числе преступлений против личности, количества преступлений в общественных местах, в том числе совершенных в алкогольном опьянении.</w:t>
      </w:r>
    </w:p>
    <w:p w:rsidR="005B03B9" w:rsidRPr="005B03B9" w:rsidRDefault="005B03B9" w:rsidP="005B03B9">
      <w:pPr>
        <w:widowControl w:val="0"/>
        <w:spacing w:after="236" w:line="322" w:lineRule="exact"/>
        <w:ind w:right="140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B03B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Сведения о целевых индикаторах (показателях) реализации подпрограммы</w:t>
      </w:r>
    </w:p>
    <w:tbl>
      <w:tblPr>
        <w:tblStyle w:val="a9"/>
        <w:tblW w:w="0" w:type="auto"/>
        <w:tblInd w:w="651" w:type="dxa"/>
        <w:tblLayout w:type="fixed"/>
        <w:tblLook w:val="01E0"/>
      </w:tblPr>
      <w:tblGrid>
        <w:gridCol w:w="2747"/>
        <w:gridCol w:w="1959"/>
        <w:gridCol w:w="905"/>
        <w:gridCol w:w="1086"/>
        <w:gridCol w:w="905"/>
        <w:gridCol w:w="724"/>
        <w:gridCol w:w="724"/>
      </w:tblGrid>
      <w:tr w:rsidR="005B03B9" w:rsidRPr="005B03B9" w:rsidTr="00B91174">
        <w:tc>
          <w:tcPr>
            <w:tcW w:w="2747" w:type="dxa"/>
          </w:tcPr>
          <w:p w:rsidR="005B03B9" w:rsidRPr="005B03B9" w:rsidRDefault="005B03B9" w:rsidP="005B03B9">
            <w:pPr>
              <w:spacing w:after="236" w:line="322" w:lineRule="exact"/>
              <w:ind w:right="140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5B03B9">
              <w:rPr>
                <w:rFonts w:ascii="Times New Roman" w:hAnsi="Times New Roman"/>
                <w:sz w:val="23"/>
                <w:szCs w:val="23"/>
              </w:rPr>
              <w:t>Наименование целевого индикатора</w:t>
            </w:r>
          </w:p>
        </w:tc>
        <w:tc>
          <w:tcPr>
            <w:tcW w:w="1959" w:type="dxa"/>
          </w:tcPr>
          <w:p w:rsidR="005B03B9" w:rsidRPr="005B03B9" w:rsidRDefault="005B03B9" w:rsidP="005B03B9">
            <w:pPr>
              <w:spacing w:line="230" w:lineRule="exact"/>
              <w:ind w:left="260"/>
              <w:jc w:val="center"/>
              <w:rPr>
                <w:rFonts w:ascii="Times New Roman" w:hAnsi="Times New Roman"/>
                <w:color w:val="000000"/>
                <w:sz w:val="23"/>
                <w:szCs w:val="23"/>
              </w:rPr>
            </w:pPr>
            <w:r w:rsidRPr="005B03B9">
              <w:rPr>
                <w:rFonts w:ascii="Times New Roman" w:hAnsi="Times New Roman"/>
                <w:color w:val="000000"/>
                <w:sz w:val="23"/>
                <w:szCs w:val="23"/>
              </w:rPr>
              <w:t>Ед. изм.</w:t>
            </w:r>
          </w:p>
        </w:tc>
        <w:tc>
          <w:tcPr>
            <w:tcW w:w="4344" w:type="dxa"/>
            <w:gridSpan w:val="5"/>
          </w:tcPr>
          <w:p w:rsidR="005B03B9" w:rsidRPr="005B03B9" w:rsidRDefault="005B03B9" w:rsidP="005B03B9">
            <w:pPr>
              <w:spacing w:line="230" w:lineRule="exact"/>
              <w:ind w:left="260"/>
              <w:jc w:val="center"/>
              <w:rPr>
                <w:rFonts w:ascii="Times New Roman" w:hAnsi="Times New Roman"/>
                <w:color w:val="000000"/>
                <w:sz w:val="23"/>
                <w:szCs w:val="23"/>
              </w:rPr>
            </w:pPr>
            <w:r w:rsidRPr="005B03B9">
              <w:rPr>
                <w:rFonts w:ascii="Times New Roman" w:hAnsi="Times New Roman"/>
                <w:color w:val="000000"/>
                <w:sz w:val="23"/>
                <w:szCs w:val="23"/>
              </w:rPr>
              <w:t xml:space="preserve">Значения показателей </w:t>
            </w:r>
          </w:p>
          <w:p w:rsidR="005B03B9" w:rsidRPr="005B03B9" w:rsidRDefault="005B03B9" w:rsidP="005B03B9">
            <w:pPr>
              <w:spacing w:line="230" w:lineRule="exact"/>
              <w:ind w:left="260"/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5B03B9">
              <w:rPr>
                <w:rFonts w:ascii="Times New Roman" w:hAnsi="Times New Roman"/>
                <w:color w:val="000000"/>
                <w:sz w:val="23"/>
                <w:szCs w:val="23"/>
              </w:rPr>
              <w:t>(за полугодие)</w:t>
            </w:r>
          </w:p>
        </w:tc>
      </w:tr>
      <w:tr w:rsidR="005B03B9" w:rsidRPr="005B03B9" w:rsidTr="00B91174">
        <w:tc>
          <w:tcPr>
            <w:tcW w:w="2747" w:type="dxa"/>
          </w:tcPr>
          <w:p w:rsidR="005B03B9" w:rsidRPr="005B03B9" w:rsidRDefault="005B03B9" w:rsidP="005B03B9">
            <w:pPr>
              <w:spacing w:after="236" w:line="322" w:lineRule="exact"/>
              <w:ind w:right="140"/>
              <w:jc w:val="center"/>
              <w:rPr>
                <w:rFonts w:ascii="Times New Roman" w:hAnsi="Times New Roman"/>
                <w:sz w:val="27"/>
                <w:szCs w:val="27"/>
              </w:rPr>
            </w:pPr>
          </w:p>
        </w:tc>
        <w:tc>
          <w:tcPr>
            <w:tcW w:w="1959" w:type="dxa"/>
          </w:tcPr>
          <w:p w:rsidR="005B03B9" w:rsidRPr="005B03B9" w:rsidRDefault="005B03B9" w:rsidP="005B03B9">
            <w:pPr>
              <w:spacing w:after="236" w:line="322" w:lineRule="exact"/>
              <w:ind w:right="140"/>
              <w:jc w:val="center"/>
              <w:rPr>
                <w:rFonts w:ascii="Times New Roman" w:hAnsi="Times New Roman"/>
                <w:sz w:val="27"/>
                <w:szCs w:val="27"/>
              </w:rPr>
            </w:pPr>
          </w:p>
        </w:tc>
        <w:tc>
          <w:tcPr>
            <w:tcW w:w="905" w:type="dxa"/>
          </w:tcPr>
          <w:p w:rsidR="005B03B9" w:rsidRPr="005B03B9" w:rsidRDefault="00C819BA" w:rsidP="000526F2">
            <w:pPr>
              <w:spacing w:line="230" w:lineRule="exact"/>
              <w:jc w:val="center"/>
              <w:rPr>
                <w:rFonts w:ascii="Times New Roman" w:hAnsi="Times New Roman"/>
                <w:color w:val="000000"/>
                <w:sz w:val="23"/>
                <w:szCs w:val="23"/>
              </w:rPr>
            </w:pPr>
            <w:r>
              <w:rPr>
                <w:rFonts w:ascii="Times New Roman" w:hAnsi="Times New Roman"/>
                <w:color w:val="000000"/>
                <w:sz w:val="23"/>
                <w:szCs w:val="23"/>
              </w:rPr>
              <w:t>202</w:t>
            </w:r>
            <w:r w:rsidR="000526F2">
              <w:rPr>
                <w:rFonts w:ascii="Times New Roman" w:hAnsi="Times New Roman"/>
                <w:color w:val="000000"/>
                <w:sz w:val="23"/>
                <w:szCs w:val="23"/>
              </w:rPr>
              <w:t>3</w:t>
            </w:r>
          </w:p>
        </w:tc>
        <w:tc>
          <w:tcPr>
            <w:tcW w:w="1086" w:type="dxa"/>
          </w:tcPr>
          <w:p w:rsidR="005B03B9" w:rsidRPr="005B03B9" w:rsidRDefault="00C819BA" w:rsidP="000526F2">
            <w:pPr>
              <w:spacing w:line="230" w:lineRule="exact"/>
              <w:ind w:left="260"/>
              <w:rPr>
                <w:rFonts w:ascii="Times New Roman" w:hAnsi="Times New Roman"/>
                <w:color w:val="000000"/>
                <w:sz w:val="23"/>
                <w:szCs w:val="23"/>
              </w:rPr>
            </w:pPr>
            <w:r>
              <w:rPr>
                <w:rFonts w:ascii="Times New Roman" w:hAnsi="Times New Roman"/>
                <w:color w:val="000000"/>
                <w:sz w:val="23"/>
                <w:szCs w:val="23"/>
              </w:rPr>
              <w:t>202</w:t>
            </w:r>
            <w:r w:rsidR="000526F2">
              <w:rPr>
                <w:rFonts w:ascii="Times New Roman" w:hAnsi="Times New Roman"/>
                <w:color w:val="000000"/>
                <w:sz w:val="23"/>
                <w:szCs w:val="23"/>
              </w:rPr>
              <w:t>3</w:t>
            </w:r>
          </w:p>
        </w:tc>
        <w:tc>
          <w:tcPr>
            <w:tcW w:w="905" w:type="dxa"/>
          </w:tcPr>
          <w:p w:rsidR="005B03B9" w:rsidRPr="005B03B9" w:rsidRDefault="00C819BA" w:rsidP="000526F2">
            <w:pPr>
              <w:spacing w:line="230" w:lineRule="exact"/>
              <w:jc w:val="center"/>
              <w:rPr>
                <w:rFonts w:ascii="Times New Roman" w:hAnsi="Times New Roman"/>
                <w:color w:val="000000"/>
                <w:sz w:val="23"/>
                <w:szCs w:val="23"/>
              </w:rPr>
            </w:pPr>
            <w:r>
              <w:rPr>
                <w:rFonts w:ascii="Times New Roman" w:hAnsi="Times New Roman"/>
                <w:color w:val="000000"/>
                <w:sz w:val="23"/>
                <w:szCs w:val="23"/>
              </w:rPr>
              <w:t>202</w:t>
            </w:r>
            <w:r w:rsidR="000526F2">
              <w:rPr>
                <w:rFonts w:ascii="Times New Roman" w:hAnsi="Times New Roman"/>
                <w:color w:val="000000"/>
                <w:sz w:val="23"/>
                <w:szCs w:val="23"/>
              </w:rPr>
              <w:t>4</w:t>
            </w:r>
          </w:p>
        </w:tc>
        <w:tc>
          <w:tcPr>
            <w:tcW w:w="724" w:type="dxa"/>
          </w:tcPr>
          <w:p w:rsidR="005B03B9" w:rsidRPr="005B03B9" w:rsidRDefault="00C819BA" w:rsidP="000526F2">
            <w:pPr>
              <w:spacing w:line="230" w:lineRule="exact"/>
              <w:rPr>
                <w:rFonts w:ascii="Times New Roman" w:hAnsi="Times New Roman"/>
                <w:color w:val="000000"/>
                <w:sz w:val="23"/>
                <w:szCs w:val="23"/>
              </w:rPr>
            </w:pPr>
            <w:r>
              <w:rPr>
                <w:rFonts w:ascii="Times New Roman" w:hAnsi="Times New Roman"/>
                <w:color w:val="000000"/>
                <w:sz w:val="23"/>
                <w:szCs w:val="23"/>
              </w:rPr>
              <w:t>202</w:t>
            </w:r>
            <w:r w:rsidR="000526F2">
              <w:rPr>
                <w:rFonts w:ascii="Times New Roman" w:hAnsi="Times New Roman"/>
                <w:color w:val="000000"/>
                <w:sz w:val="23"/>
                <w:szCs w:val="23"/>
              </w:rPr>
              <w:t>4</w:t>
            </w:r>
          </w:p>
        </w:tc>
        <w:tc>
          <w:tcPr>
            <w:tcW w:w="724" w:type="dxa"/>
          </w:tcPr>
          <w:p w:rsidR="005B03B9" w:rsidRPr="005B03B9" w:rsidRDefault="00C819BA" w:rsidP="000526F2">
            <w:pPr>
              <w:spacing w:line="230" w:lineRule="exact"/>
              <w:rPr>
                <w:rFonts w:ascii="Times New Roman" w:hAnsi="Times New Roman"/>
                <w:sz w:val="27"/>
                <w:szCs w:val="27"/>
              </w:rPr>
            </w:pPr>
            <w:r>
              <w:rPr>
                <w:rFonts w:ascii="Times New Roman" w:hAnsi="Times New Roman"/>
                <w:color w:val="000000"/>
                <w:sz w:val="23"/>
                <w:szCs w:val="23"/>
              </w:rPr>
              <w:t>202</w:t>
            </w:r>
            <w:r w:rsidR="000526F2">
              <w:rPr>
                <w:rFonts w:ascii="Times New Roman" w:hAnsi="Times New Roman"/>
                <w:color w:val="000000"/>
                <w:sz w:val="23"/>
                <w:szCs w:val="23"/>
              </w:rPr>
              <w:t>5</w:t>
            </w:r>
          </w:p>
        </w:tc>
      </w:tr>
    </w:tbl>
    <w:p w:rsidR="005B03B9" w:rsidRPr="005B03B9" w:rsidRDefault="005B03B9" w:rsidP="005B03B9">
      <w:pPr>
        <w:widowControl w:val="0"/>
        <w:spacing w:after="236" w:line="322" w:lineRule="exact"/>
        <w:ind w:right="140"/>
        <w:jc w:val="center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:rsidR="005B03B9" w:rsidRPr="005B03B9" w:rsidRDefault="005B03B9" w:rsidP="005B03B9">
      <w:pPr>
        <w:widowControl w:val="0"/>
        <w:spacing w:after="0" w:line="240" w:lineRule="auto"/>
        <w:rPr>
          <w:rFonts w:ascii="Courier New" w:eastAsia="Times New Roman" w:hAnsi="Courier New" w:cs="Courier New"/>
          <w:sz w:val="2"/>
          <w:szCs w:val="2"/>
          <w:lang w:eastAsia="ru-RU"/>
        </w:rPr>
      </w:pP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/>
      </w:tblPr>
      <w:tblGrid>
        <w:gridCol w:w="2715"/>
        <w:gridCol w:w="1991"/>
        <w:gridCol w:w="905"/>
        <w:gridCol w:w="1086"/>
        <w:gridCol w:w="905"/>
        <w:gridCol w:w="724"/>
        <w:gridCol w:w="708"/>
      </w:tblGrid>
      <w:tr w:rsidR="005B03B9" w:rsidRPr="005B03B9" w:rsidTr="00B91174">
        <w:trPr>
          <w:trHeight w:hRule="exact" w:val="1488"/>
          <w:jc w:val="center"/>
        </w:trPr>
        <w:tc>
          <w:tcPr>
            <w:tcW w:w="271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5B03B9" w:rsidRPr="005B03B9" w:rsidRDefault="005B03B9" w:rsidP="005B03B9">
            <w:pPr>
              <w:framePr w:w="9034" w:wrap="notBeside" w:vAnchor="text" w:hAnchor="text" w:xAlign="center" w:y="1"/>
              <w:widowControl w:val="0"/>
              <w:spacing w:after="0" w:line="317" w:lineRule="exact"/>
              <w:ind w:left="80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5B03B9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Количество правонарушений, совершенных на территории района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5B03B9" w:rsidRPr="005B03B9" w:rsidRDefault="005B03B9" w:rsidP="005B03B9">
            <w:pPr>
              <w:framePr w:w="9034" w:wrap="notBeside" w:vAnchor="text" w:hAnchor="text" w:xAlign="center" w:y="1"/>
              <w:widowControl w:val="0"/>
              <w:spacing w:after="0" w:line="230" w:lineRule="exact"/>
              <w:ind w:left="60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5B03B9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Шт.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5B03B9" w:rsidRPr="005B03B9" w:rsidRDefault="005B03B9" w:rsidP="005B03B9">
            <w:pPr>
              <w:framePr w:w="9034" w:wrap="notBeside" w:vAnchor="text" w:hAnchor="text" w:xAlign="center" w:y="1"/>
              <w:widowControl w:val="0"/>
              <w:spacing w:after="0" w:line="230" w:lineRule="exact"/>
              <w:ind w:left="220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5B03B9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1338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5B03B9" w:rsidRPr="005B03B9" w:rsidRDefault="005B03B9" w:rsidP="005B03B9">
            <w:pPr>
              <w:framePr w:w="9034" w:wrap="notBeside" w:vAnchor="text" w:hAnchor="text" w:xAlign="center" w:y="1"/>
              <w:widowControl w:val="0"/>
              <w:spacing w:after="0" w:line="230" w:lineRule="exact"/>
              <w:ind w:left="280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5B03B9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1337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5B03B9" w:rsidRPr="005B03B9" w:rsidRDefault="005B03B9" w:rsidP="005B03B9">
            <w:pPr>
              <w:framePr w:w="9034" w:wrap="notBeside" w:vAnchor="text" w:hAnchor="text" w:xAlign="center" w:y="1"/>
              <w:widowControl w:val="0"/>
              <w:spacing w:after="0" w:line="230" w:lineRule="exact"/>
              <w:ind w:left="220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5B03B9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1335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5B03B9" w:rsidRPr="005B03B9" w:rsidRDefault="005B03B9" w:rsidP="005B03B9">
            <w:pPr>
              <w:framePr w:w="9034" w:wrap="notBeside" w:vAnchor="text" w:hAnchor="text" w:xAlign="center" w:y="1"/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5B03B9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1334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5B03B9" w:rsidRPr="005B03B9" w:rsidRDefault="005B03B9" w:rsidP="005B03B9">
            <w:pPr>
              <w:framePr w:w="9034" w:wrap="notBeside" w:vAnchor="text" w:hAnchor="text" w:xAlign="center" w:y="1"/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5B03B9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1332</w:t>
            </w:r>
          </w:p>
        </w:tc>
      </w:tr>
      <w:tr w:rsidR="005B03B9" w:rsidRPr="005B03B9" w:rsidTr="00B91174">
        <w:trPr>
          <w:trHeight w:hRule="exact" w:val="1272"/>
          <w:jc w:val="center"/>
        </w:trPr>
        <w:tc>
          <w:tcPr>
            <w:tcW w:w="271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5B03B9" w:rsidRPr="005B03B9" w:rsidRDefault="005B03B9" w:rsidP="005B03B9">
            <w:pPr>
              <w:framePr w:w="9034" w:wrap="notBeside" w:vAnchor="text" w:hAnchor="text" w:xAlign="center" w:y="1"/>
              <w:widowControl w:val="0"/>
              <w:spacing w:after="0" w:line="322" w:lineRule="exact"/>
              <w:jc w:val="both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5B03B9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Количество преступлений, совершенных на территории района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5B03B9" w:rsidRPr="005B03B9" w:rsidRDefault="005B03B9" w:rsidP="005B03B9">
            <w:pPr>
              <w:framePr w:w="9034" w:wrap="notBeside" w:vAnchor="text" w:hAnchor="text" w:xAlign="center" w:y="1"/>
              <w:widowControl w:val="0"/>
              <w:spacing w:after="0" w:line="230" w:lineRule="exact"/>
              <w:ind w:left="60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5B03B9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Шт.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5B03B9" w:rsidRPr="005B03B9" w:rsidRDefault="005B03B9" w:rsidP="005B03B9">
            <w:pPr>
              <w:framePr w:w="9034" w:wrap="notBeside" w:vAnchor="text" w:hAnchor="text" w:xAlign="center" w:y="1"/>
              <w:widowControl w:val="0"/>
              <w:spacing w:after="0" w:line="230" w:lineRule="exact"/>
              <w:ind w:left="220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5B03B9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237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5B03B9" w:rsidRPr="005B03B9" w:rsidRDefault="005B03B9" w:rsidP="005B03B9">
            <w:pPr>
              <w:framePr w:w="9034" w:wrap="notBeside" w:vAnchor="text" w:hAnchor="text" w:xAlign="center" w:y="1"/>
              <w:widowControl w:val="0"/>
              <w:spacing w:after="0" w:line="230" w:lineRule="exact"/>
              <w:ind w:left="280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5B03B9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250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5B03B9" w:rsidRPr="005B03B9" w:rsidRDefault="005B03B9" w:rsidP="005B03B9">
            <w:pPr>
              <w:framePr w:w="9034" w:wrap="notBeside" w:vAnchor="text" w:hAnchor="text" w:xAlign="center" w:y="1"/>
              <w:widowControl w:val="0"/>
              <w:spacing w:after="0" w:line="230" w:lineRule="exact"/>
              <w:ind w:left="220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5B03B9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248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5B03B9" w:rsidRPr="005B03B9" w:rsidRDefault="005B03B9" w:rsidP="005B03B9">
            <w:pPr>
              <w:framePr w:w="9034" w:wrap="notBeside" w:vAnchor="text" w:hAnchor="text" w:xAlign="center" w:y="1"/>
              <w:widowControl w:val="0"/>
              <w:spacing w:after="0" w:line="230" w:lineRule="exact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5B03B9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246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5B03B9" w:rsidRPr="005B03B9" w:rsidRDefault="005B03B9" w:rsidP="005B03B9">
            <w:pPr>
              <w:framePr w:w="9034" w:wrap="notBeside" w:vAnchor="text" w:hAnchor="text" w:xAlign="center" w:y="1"/>
              <w:widowControl w:val="0"/>
              <w:spacing w:after="0" w:line="230" w:lineRule="exact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5B03B9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244</w:t>
            </w:r>
          </w:p>
        </w:tc>
      </w:tr>
      <w:tr w:rsidR="005B03B9" w:rsidRPr="005B03B9" w:rsidTr="00CA1274">
        <w:trPr>
          <w:trHeight w:hRule="exact" w:val="1225"/>
          <w:jc w:val="center"/>
        </w:trPr>
        <w:tc>
          <w:tcPr>
            <w:tcW w:w="2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5B03B9" w:rsidRPr="005B03B9" w:rsidRDefault="005B03B9" w:rsidP="005B03B9">
            <w:pPr>
              <w:framePr w:w="9034" w:wrap="notBeside" w:vAnchor="text" w:hAnchor="text" w:xAlign="center" w:y="1"/>
              <w:widowControl w:val="0"/>
              <w:spacing w:after="0" w:line="317" w:lineRule="exact"/>
              <w:ind w:left="80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5B03B9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Выявлено лиц, совершивших преступления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5B03B9" w:rsidRPr="005B03B9" w:rsidRDefault="005B03B9" w:rsidP="005B03B9">
            <w:pPr>
              <w:framePr w:w="9034" w:wrap="notBeside" w:vAnchor="text" w:hAnchor="text" w:xAlign="center" w:y="1"/>
              <w:widowControl w:val="0"/>
              <w:spacing w:after="0" w:line="230" w:lineRule="exact"/>
              <w:ind w:left="60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5B03B9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Чел.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5B03B9" w:rsidRPr="005B03B9" w:rsidRDefault="005B03B9" w:rsidP="005B03B9">
            <w:pPr>
              <w:framePr w:w="9034" w:wrap="notBeside" w:vAnchor="text" w:hAnchor="text" w:xAlign="center" w:y="1"/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5B03B9" w:rsidRPr="005B03B9" w:rsidRDefault="005B03B9" w:rsidP="005B03B9">
            <w:pPr>
              <w:framePr w:w="9034" w:wrap="notBeside" w:vAnchor="text" w:hAnchor="text" w:xAlign="center" w:y="1"/>
              <w:widowControl w:val="0"/>
              <w:spacing w:after="0" w:line="230" w:lineRule="exact"/>
              <w:ind w:right="280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5B03B9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125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5B03B9" w:rsidRPr="005B03B9" w:rsidRDefault="005B03B9" w:rsidP="005B03B9">
            <w:pPr>
              <w:framePr w:w="9034" w:wrap="notBeside" w:vAnchor="text" w:hAnchor="text" w:xAlign="center" w:y="1"/>
              <w:widowControl w:val="0"/>
              <w:spacing w:after="0" w:line="230" w:lineRule="exact"/>
              <w:ind w:left="220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5B03B9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127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5B03B9" w:rsidRPr="005B03B9" w:rsidRDefault="005B03B9" w:rsidP="005B03B9">
            <w:pPr>
              <w:framePr w:w="9034" w:wrap="notBeside" w:vAnchor="text" w:hAnchor="text" w:xAlign="center" w:y="1"/>
              <w:widowControl w:val="0"/>
              <w:spacing w:after="0" w:line="230" w:lineRule="exact"/>
              <w:ind w:right="300"/>
              <w:jc w:val="right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5B03B9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130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03B9" w:rsidRPr="005B03B9" w:rsidRDefault="005B03B9" w:rsidP="005B03B9">
            <w:pPr>
              <w:framePr w:w="9034" w:wrap="notBeside" w:vAnchor="text" w:hAnchor="text" w:xAlign="center" w:y="1"/>
              <w:widowControl w:val="0"/>
              <w:spacing w:after="0" w:line="230" w:lineRule="exact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5B03B9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131</w:t>
            </w:r>
          </w:p>
        </w:tc>
      </w:tr>
    </w:tbl>
    <w:p w:rsidR="005B03B9" w:rsidRPr="005B03B9" w:rsidRDefault="005B03B9" w:rsidP="005B03B9">
      <w:pPr>
        <w:widowControl w:val="0"/>
        <w:spacing w:after="0" w:line="240" w:lineRule="auto"/>
        <w:rPr>
          <w:rFonts w:ascii="Courier New" w:eastAsia="Times New Roman" w:hAnsi="Courier New" w:cs="Courier New"/>
          <w:sz w:val="2"/>
          <w:szCs w:val="2"/>
          <w:lang w:eastAsia="ru-RU"/>
        </w:rPr>
      </w:pPr>
    </w:p>
    <w:p w:rsidR="005B03B9" w:rsidRPr="005B03B9" w:rsidRDefault="005B03B9" w:rsidP="005B03B9">
      <w:pPr>
        <w:widowControl w:val="0"/>
        <w:spacing w:before="482" w:after="244" w:line="312" w:lineRule="exact"/>
        <w:ind w:left="20"/>
        <w:jc w:val="center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5B03B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lastRenderedPageBreak/>
        <w:t>Оценка внешних факторов, способных оказать существенное влияние на достижение ожидаемых результатов реализации Подпрограммы</w:t>
      </w:r>
    </w:p>
    <w:p w:rsidR="005B03B9" w:rsidRPr="005B03B9" w:rsidRDefault="005B03B9" w:rsidP="005B03B9">
      <w:pPr>
        <w:widowControl w:val="0"/>
        <w:spacing w:after="0" w:line="307" w:lineRule="exact"/>
        <w:ind w:left="60" w:firstLine="680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5B03B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В качестве факторов риска рассматриваются события, условия, тенденции, оказывающие существенное влияние на сроки и результаты реализации Подпрограммы, на которые не может быть оказано непосредственного влияния.</w:t>
      </w:r>
    </w:p>
    <w:p w:rsidR="005B03B9" w:rsidRPr="005B03B9" w:rsidRDefault="005B03B9" w:rsidP="005B03B9">
      <w:pPr>
        <w:widowControl w:val="0"/>
        <w:spacing w:after="0" w:line="307" w:lineRule="exact"/>
        <w:ind w:left="60" w:firstLine="680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5B03B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К возможным внешним факторам, которые могут негативно повлиять на реализацию Подпрограммы, относятся:</w:t>
      </w:r>
    </w:p>
    <w:p w:rsidR="005B03B9" w:rsidRPr="005B03B9" w:rsidRDefault="005B03B9" w:rsidP="005B03B9">
      <w:pPr>
        <w:widowControl w:val="0"/>
        <w:numPr>
          <w:ilvl w:val="0"/>
          <w:numId w:val="5"/>
        </w:numPr>
        <w:tabs>
          <w:tab w:val="left" w:pos="952"/>
        </w:tabs>
        <w:spacing w:after="0" w:line="307" w:lineRule="exact"/>
        <w:ind w:left="60" w:firstLine="680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5B03B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риск возникновения обстоятельств непреодолимой силы, таких как масштабные природные и техногенные катастрофы;</w:t>
      </w:r>
    </w:p>
    <w:p w:rsidR="005B03B9" w:rsidRPr="005B03B9" w:rsidRDefault="005B03B9" w:rsidP="005B03B9">
      <w:pPr>
        <w:widowControl w:val="0"/>
        <w:numPr>
          <w:ilvl w:val="0"/>
          <w:numId w:val="5"/>
        </w:numPr>
        <w:tabs>
          <w:tab w:val="left" w:pos="952"/>
        </w:tabs>
        <w:spacing w:after="0" w:line="307" w:lineRule="exact"/>
        <w:ind w:left="60" w:firstLine="680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5B03B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риск непредвиденных расходов, связанных с непрогнозируемым ростом цен на рынке продаж или другими непрогнозируемыми событиями;</w:t>
      </w:r>
    </w:p>
    <w:p w:rsidR="005B03B9" w:rsidRPr="005B03B9" w:rsidRDefault="005B03B9" w:rsidP="005B03B9">
      <w:pPr>
        <w:widowControl w:val="0"/>
        <w:numPr>
          <w:ilvl w:val="0"/>
          <w:numId w:val="5"/>
        </w:numPr>
        <w:tabs>
          <w:tab w:val="left" w:pos="952"/>
        </w:tabs>
        <w:spacing w:after="0" w:line="307" w:lineRule="exact"/>
        <w:ind w:left="60" w:firstLine="680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  <w:sectPr w:rsidR="005B03B9" w:rsidRPr="005B03B9">
          <w:type w:val="continuous"/>
          <w:pgSz w:w="11909" w:h="16838"/>
          <w:pgMar w:top="1133" w:right="909" w:bottom="1133" w:left="909" w:header="0" w:footer="3" w:gutter="0"/>
          <w:cols w:space="720"/>
          <w:noEndnote/>
          <w:docGrid w:linePitch="360"/>
        </w:sectPr>
      </w:pPr>
      <w:r w:rsidRPr="005B03B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форс-мажорные обстоятельства.</w:t>
      </w:r>
    </w:p>
    <w:p w:rsidR="005B03B9" w:rsidRPr="005B03B9" w:rsidRDefault="005B03B9" w:rsidP="005B03B9">
      <w:pPr>
        <w:widowControl w:val="0"/>
        <w:spacing w:after="305" w:line="274" w:lineRule="exact"/>
        <w:ind w:left="5100" w:right="260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</w:p>
    <w:p w:rsidR="005B03B9" w:rsidRPr="005B03B9" w:rsidRDefault="005B03B9" w:rsidP="005B03B9">
      <w:pPr>
        <w:widowControl w:val="0"/>
        <w:spacing w:after="305" w:line="274" w:lineRule="exact"/>
        <w:ind w:left="5100" w:right="260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</w:p>
    <w:p w:rsidR="005B03B9" w:rsidRPr="005B03B9" w:rsidRDefault="005B03B9" w:rsidP="005B03B9">
      <w:pPr>
        <w:widowControl w:val="0"/>
        <w:spacing w:after="305" w:line="274" w:lineRule="exact"/>
        <w:ind w:left="5100" w:right="260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</w:p>
    <w:p w:rsidR="005B03B9" w:rsidRPr="005B03B9" w:rsidRDefault="005B03B9" w:rsidP="005B03B9">
      <w:pPr>
        <w:widowControl w:val="0"/>
        <w:spacing w:after="305" w:line="274" w:lineRule="exact"/>
        <w:ind w:left="5100" w:right="260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</w:p>
    <w:p w:rsidR="005B03B9" w:rsidRPr="005B03B9" w:rsidRDefault="005B03B9" w:rsidP="005B03B9">
      <w:pPr>
        <w:widowControl w:val="0"/>
        <w:spacing w:after="305" w:line="274" w:lineRule="exact"/>
        <w:ind w:left="5100" w:right="260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</w:p>
    <w:p w:rsidR="005B03B9" w:rsidRPr="005B03B9" w:rsidRDefault="005B03B9" w:rsidP="005B03B9">
      <w:pPr>
        <w:widowControl w:val="0"/>
        <w:spacing w:after="305" w:line="274" w:lineRule="exact"/>
        <w:ind w:left="5100" w:right="260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</w:p>
    <w:p w:rsidR="005B03B9" w:rsidRPr="005B03B9" w:rsidRDefault="005B03B9" w:rsidP="005B03B9">
      <w:pPr>
        <w:widowControl w:val="0"/>
        <w:spacing w:after="305" w:line="274" w:lineRule="exact"/>
        <w:ind w:left="5100" w:right="260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</w:p>
    <w:p w:rsidR="005B03B9" w:rsidRPr="005B03B9" w:rsidRDefault="005B03B9" w:rsidP="005B03B9">
      <w:pPr>
        <w:widowControl w:val="0"/>
        <w:spacing w:after="305" w:line="274" w:lineRule="exact"/>
        <w:ind w:left="5100" w:right="260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</w:p>
    <w:p w:rsidR="005B03B9" w:rsidRPr="005B03B9" w:rsidRDefault="005B03B9" w:rsidP="005B03B9">
      <w:pPr>
        <w:widowControl w:val="0"/>
        <w:spacing w:after="305" w:line="274" w:lineRule="exact"/>
        <w:ind w:left="5100" w:right="260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</w:p>
    <w:p w:rsidR="005B03B9" w:rsidRPr="005B03B9" w:rsidRDefault="005B03B9" w:rsidP="005B03B9">
      <w:pPr>
        <w:widowControl w:val="0"/>
        <w:spacing w:after="305" w:line="274" w:lineRule="exact"/>
        <w:ind w:left="5100" w:right="260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</w:p>
    <w:p w:rsidR="005B03B9" w:rsidRPr="005B03B9" w:rsidRDefault="005B03B9" w:rsidP="005B03B9">
      <w:pPr>
        <w:widowControl w:val="0"/>
        <w:spacing w:after="305" w:line="274" w:lineRule="exact"/>
        <w:ind w:right="260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</w:p>
    <w:p w:rsidR="00CA1274" w:rsidRDefault="00CA1274" w:rsidP="005B03B9">
      <w:pPr>
        <w:widowControl w:val="0"/>
        <w:spacing w:after="305" w:line="274" w:lineRule="exact"/>
        <w:ind w:left="5100" w:right="260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</w:p>
    <w:p w:rsidR="00CA1274" w:rsidRDefault="00CA1274" w:rsidP="005B03B9">
      <w:pPr>
        <w:widowControl w:val="0"/>
        <w:spacing w:after="305" w:line="274" w:lineRule="exact"/>
        <w:ind w:left="5100" w:right="260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</w:p>
    <w:p w:rsidR="00CA1274" w:rsidRDefault="00CA1274" w:rsidP="005B03B9">
      <w:pPr>
        <w:widowControl w:val="0"/>
        <w:spacing w:after="305" w:line="274" w:lineRule="exact"/>
        <w:ind w:left="5100" w:right="260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</w:p>
    <w:p w:rsidR="00CA1274" w:rsidRDefault="00CA1274" w:rsidP="005B03B9">
      <w:pPr>
        <w:widowControl w:val="0"/>
        <w:spacing w:after="305" w:line="274" w:lineRule="exact"/>
        <w:ind w:left="5100" w:right="260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</w:p>
    <w:p w:rsidR="00CA1274" w:rsidRDefault="00CA1274" w:rsidP="005B03B9">
      <w:pPr>
        <w:widowControl w:val="0"/>
        <w:spacing w:after="305" w:line="274" w:lineRule="exact"/>
        <w:ind w:left="5100" w:right="260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</w:p>
    <w:p w:rsidR="00CA1274" w:rsidRDefault="00CA1274" w:rsidP="005B03B9">
      <w:pPr>
        <w:widowControl w:val="0"/>
        <w:spacing w:after="305" w:line="274" w:lineRule="exact"/>
        <w:ind w:left="5100" w:right="260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</w:p>
    <w:p w:rsidR="00CA1274" w:rsidRDefault="00CA1274" w:rsidP="005B03B9">
      <w:pPr>
        <w:widowControl w:val="0"/>
        <w:spacing w:after="305" w:line="274" w:lineRule="exact"/>
        <w:ind w:left="5100" w:right="260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</w:p>
    <w:p w:rsidR="00CA1274" w:rsidRDefault="00CA1274" w:rsidP="005B03B9">
      <w:pPr>
        <w:widowControl w:val="0"/>
        <w:spacing w:after="305" w:line="274" w:lineRule="exact"/>
        <w:ind w:left="5100" w:right="260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</w:p>
    <w:p w:rsidR="005B03B9" w:rsidRPr="005B03B9" w:rsidRDefault="005B03B9" w:rsidP="005B03B9">
      <w:pPr>
        <w:widowControl w:val="0"/>
        <w:spacing w:after="305" w:line="274" w:lineRule="exact"/>
        <w:ind w:left="5100" w:right="260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5B03B9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 xml:space="preserve">Приложение № 2 к муниципальной программе «Профилактика правонарушений на территории </w:t>
      </w:r>
      <w:proofErr w:type="spellStart"/>
      <w:r w:rsidR="006F7459" w:rsidRPr="006F7459"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ru-RU"/>
        </w:rPr>
        <w:t>Терезинского</w:t>
      </w:r>
      <w:proofErr w:type="spellEnd"/>
      <w:r w:rsidR="006F7459" w:rsidRPr="006F7459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</w:t>
      </w:r>
      <w:r w:rsidRPr="005B03B9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 xml:space="preserve">  сельского поселения на </w:t>
      </w:r>
      <w:r w:rsidR="00C819BA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202</w:t>
      </w:r>
      <w:r w:rsidR="000526F2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3</w:t>
      </w:r>
      <w:r w:rsidR="00C819BA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-202</w:t>
      </w:r>
      <w:r w:rsidR="000526F2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5</w:t>
      </w:r>
      <w:r w:rsidR="00C819BA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 xml:space="preserve"> г</w:t>
      </w:r>
      <w:r w:rsidRPr="005B03B9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г.»</w:t>
      </w:r>
    </w:p>
    <w:p w:rsidR="005B03B9" w:rsidRPr="005B03B9" w:rsidRDefault="005B03B9" w:rsidP="005B03B9">
      <w:pPr>
        <w:framePr w:w="9360" w:wrap="notBeside" w:vAnchor="text" w:hAnchor="text" w:xAlign="center" w:y="1"/>
        <w:widowControl w:val="0"/>
        <w:spacing w:after="0" w:line="270" w:lineRule="exact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5B03B9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3. Паспорт подпрограммы</w:t>
      </w: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/>
      </w:tblPr>
      <w:tblGrid>
        <w:gridCol w:w="3442"/>
        <w:gridCol w:w="5918"/>
      </w:tblGrid>
      <w:tr w:rsidR="005B03B9" w:rsidRPr="005B03B9" w:rsidTr="00B91174">
        <w:trPr>
          <w:trHeight w:hRule="exact" w:val="1301"/>
          <w:jc w:val="center"/>
        </w:trPr>
        <w:tc>
          <w:tcPr>
            <w:tcW w:w="34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5B03B9" w:rsidRPr="005B03B9" w:rsidRDefault="005B03B9" w:rsidP="005B03B9">
            <w:pPr>
              <w:framePr w:w="9360" w:wrap="notBeside" w:vAnchor="text" w:hAnchor="text" w:xAlign="center" w:y="1"/>
              <w:widowControl w:val="0"/>
              <w:spacing w:after="120" w:line="270" w:lineRule="exact"/>
              <w:ind w:left="120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5B03B9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Наименование</w:t>
            </w:r>
          </w:p>
          <w:p w:rsidR="005B03B9" w:rsidRPr="005B03B9" w:rsidRDefault="005B03B9" w:rsidP="005B03B9">
            <w:pPr>
              <w:framePr w:w="9360" w:wrap="notBeside" w:vAnchor="text" w:hAnchor="text" w:xAlign="center" w:y="1"/>
              <w:widowControl w:val="0"/>
              <w:spacing w:before="120" w:after="0" w:line="270" w:lineRule="exact"/>
              <w:ind w:left="120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5B03B9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подпрограммы</w:t>
            </w:r>
          </w:p>
        </w:tc>
        <w:tc>
          <w:tcPr>
            <w:tcW w:w="59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5B03B9" w:rsidRPr="005B03B9" w:rsidRDefault="005B03B9" w:rsidP="006F7459">
            <w:pPr>
              <w:framePr w:w="9360" w:wrap="notBeside" w:vAnchor="text" w:hAnchor="text" w:xAlign="center" w:y="1"/>
              <w:widowControl w:val="0"/>
              <w:spacing w:after="0" w:line="322" w:lineRule="exact"/>
              <w:jc w:val="both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5B03B9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Профилактика безнадзорности и правонарушений среди несовершеннолетних на территории </w:t>
            </w:r>
            <w:r w:rsidR="006F7459" w:rsidRPr="00B91174">
              <w:rPr>
                <w:rFonts w:ascii="Times New Roman" w:eastAsia="Times New Roman" w:hAnsi="Times New Roman" w:cs="Times New Roman"/>
                <w:bCs/>
                <w:color w:val="000000"/>
                <w:sz w:val="27"/>
                <w:szCs w:val="27"/>
                <w:lang w:eastAsia="ru-RU"/>
              </w:rPr>
              <w:t xml:space="preserve"> </w:t>
            </w:r>
            <w:proofErr w:type="spellStart"/>
            <w:r w:rsidR="006F7459" w:rsidRPr="00B91174">
              <w:rPr>
                <w:rFonts w:ascii="Times New Roman" w:eastAsia="Times New Roman" w:hAnsi="Times New Roman" w:cs="Times New Roman"/>
                <w:bCs/>
                <w:color w:val="000000"/>
                <w:sz w:val="27"/>
                <w:szCs w:val="27"/>
                <w:lang w:eastAsia="ru-RU"/>
              </w:rPr>
              <w:t>Терезинского</w:t>
            </w:r>
            <w:proofErr w:type="spellEnd"/>
            <w:r w:rsidR="006F7459" w:rsidRPr="005B03B9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 </w:t>
            </w:r>
            <w:r w:rsidRPr="005B03B9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 сельского поселения.</w:t>
            </w:r>
          </w:p>
        </w:tc>
      </w:tr>
      <w:tr w:rsidR="005B03B9" w:rsidRPr="005B03B9" w:rsidTr="00B91174">
        <w:trPr>
          <w:trHeight w:hRule="exact" w:val="653"/>
          <w:jc w:val="center"/>
        </w:trPr>
        <w:tc>
          <w:tcPr>
            <w:tcW w:w="34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5B03B9" w:rsidRPr="005B03B9" w:rsidRDefault="005B03B9" w:rsidP="005B03B9">
            <w:pPr>
              <w:framePr w:w="9360" w:wrap="notBeside" w:vAnchor="text" w:hAnchor="text" w:xAlign="center" w:y="1"/>
              <w:widowControl w:val="0"/>
              <w:spacing w:after="0" w:line="317" w:lineRule="exact"/>
              <w:ind w:left="120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5B03B9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Срок реализации подпрограммы</w:t>
            </w:r>
          </w:p>
        </w:tc>
        <w:tc>
          <w:tcPr>
            <w:tcW w:w="59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5B03B9" w:rsidRPr="005B03B9" w:rsidRDefault="00C819BA" w:rsidP="000526F2">
            <w:pPr>
              <w:framePr w:w="9360" w:wrap="notBeside" w:vAnchor="text" w:hAnchor="text" w:xAlign="center" w:y="1"/>
              <w:widowControl w:val="0"/>
              <w:spacing w:after="0" w:line="270" w:lineRule="exact"/>
              <w:jc w:val="both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202</w:t>
            </w:r>
            <w:r w:rsidR="000526F2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3</w:t>
            </w: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 - 202</w:t>
            </w:r>
            <w:r w:rsidR="000526F2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5</w:t>
            </w:r>
            <w:r w:rsidR="005B03B9" w:rsidRPr="005B03B9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г</w:t>
            </w:r>
            <w:r w:rsidR="005B03B9" w:rsidRPr="005B03B9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г.</w:t>
            </w:r>
          </w:p>
        </w:tc>
      </w:tr>
      <w:tr w:rsidR="005B03B9" w:rsidRPr="005B03B9" w:rsidTr="00B91174">
        <w:trPr>
          <w:trHeight w:hRule="exact" w:val="2587"/>
          <w:jc w:val="center"/>
        </w:trPr>
        <w:tc>
          <w:tcPr>
            <w:tcW w:w="34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5B03B9" w:rsidRPr="005B03B9" w:rsidRDefault="005B03B9" w:rsidP="005B03B9">
            <w:pPr>
              <w:framePr w:w="9360" w:wrap="notBeside" w:vAnchor="text" w:hAnchor="text" w:xAlign="center" w:y="1"/>
              <w:widowControl w:val="0"/>
              <w:spacing w:after="0" w:line="322" w:lineRule="exact"/>
              <w:ind w:left="120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5B03B9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Перечень исполнителей подпрограммы</w:t>
            </w:r>
          </w:p>
        </w:tc>
        <w:tc>
          <w:tcPr>
            <w:tcW w:w="59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5B03B9" w:rsidRPr="005B03B9" w:rsidRDefault="00431A69" w:rsidP="005B03B9">
            <w:pPr>
              <w:framePr w:w="9360" w:wrap="notBeside" w:vAnchor="text" w:hAnchor="text" w:xAlign="center" w:y="1"/>
              <w:widowControl w:val="0"/>
              <w:spacing w:after="0" w:line="322" w:lineRule="exact"/>
              <w:ind w:left="120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 xml:space="preserve">Заместитель главы Администрации </w:t>
            </w:r>
            <w:proofErr w:type="spellStart"/>
            <w:r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Терезинского</w:t>
            </w:r>
            <w:proofErr w:type="spellEnd"/>
            <w:r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 xml:space="preserve"> сельского поселения.</w:t>
            </w:r>
          </w:p>
        </w:tc>
      </w:tr>
      <w:tr w:rsidR="005B03B9" w:rsidRPr="005B03B9" w:rsidTr="00B91174">
        <w:trPr>
          <w:trHeight w:hRule="exact" w:val="7094"/>
          <w:jc w:val="center"/>
        </w:trPr>
        <w:tc>
          <w:tcPr>
            <w:tcW w:w="34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5B03B9" w:rsidRPr="005B03B9" w:rsidRDefault="005B03B9" w:rsidP="00431A69">
            <w:pPr>
              <w:framePr w:w="9360" w:wrap="notBeside" w:vAnchor="text" w:hAnchor="text" w:xAlign="center" w:y="1"/>
              <w:widowControl w:val="0"/>
              <w:spacing w:after="0" w:line="317" w:lineRule="exact"/>
              <w:ind w:left="120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5B03B9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Цель  подпрограммы</w:t>
            </w:r>
          </w:p>
        </w:tc>
        <w:tc>
          <w:tcPr>
            <w:tcW w:w="59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5B03B9" w:rsidRPr="005B03B9" w:rsidRDefault="005B03B9" w:rsidP="005B03B9">
            <w:pPr>
              <w:framePr w:w="9360" w:wrap="notBeside" w:vAnchor="text" w:hAnchor="text" w:xAlign="center" w:y="1"/>
              <w:widowControl w:val="0"/>
              <w:numPr>
                <w:ilvl w:val="0"/>
                <w:numId w:val="14"/>
              </w:numPr>
              <w:tabs>
                <w:tab w:val="left" w:pos="394"/>
              </w:tabs>
              <w:spacing w:after="0" w:line="322" w:lineRule="exact"/>
              <w:ind w:left="120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5B03B9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Повышение эффективности реализации государственной политики в сфере профилактики безнадзорности и правонарушений несовершеннолетних, направленной на сокращение числа правонарушений</w:t>
            </w:r>
          </w:p>
          <w:p w:rsidR="005B03B9" w:rsidRPr="005B03B9" w:rsidRDefault="005B03B9" w:rsidP="005B03B9">
            <w:pPr>
              <w:framePr w:w="9360" w:wrap="notBeside" w:vAnchor="text" w:hAnchor="text" w:xAlign="center" w:y="1"/>
              <w:widowControl w:val="0"/>
              <w:spacing w:after="0" w:line="322" w:lineRule="exact"/>
              <w:ind w:left="120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5B03B9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асоциальных (антиобщественных</w:t>
            </w:r>
            <w:proofErr w:type="gramStart"/>
            <w:r w:rsidRPr="005B03B9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)д</w:t>
            </w:r>
            <w:proofErr w:type="gramEnd"/>
            <w:r w:rsidRPr="005B03B9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еяний несовершеннолетних, повышение адресности и эффективности межведомственной работы с несовершеннолетними .</w:t>
            </w:r>
          </w:p>
          <w:p w:rsidR="005B03B9" w:rsidRPr="005B03B9" w:rsidRDefault="005B03B9" w:rsidP="005B03B9">
            <w:pPr>
              <w:framePr w:w="9360" w:wrap="notBeside" w:vAnchor="text" w:hAnchor="text" w:xAlign="center" w:y="1"/>
              <w:widowControl w:val="0"/>
              <w:spacing w:after="0" w:line="322" w:lineRule="exact"/>
              <w:ind w:left="120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5B03B9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 xml:space="preserve">2. </w:t>
            </w:r>
            <w:r w:rsidRPr="005B03B9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Развитие</w:t>
            </w:r>
            <w:r w:rsidRPr="005B03B9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ab/>
              <w:t xml:space="preserve"> системы ранней профилактики безнадзорности, асоциального и противоправного поведения несовершеннолетних.</w:t>
            </w:r>
          </w:p>
          <w:p w:rsidR="005B03B9" w:rsidRPr="005B03B9" w:rsidRDefault="005B03B9" w:rsidP="005B03B9">
            <w:pPr>
              <w:framePr w:w="9360" w:wrap="notBeside" w:vAnchor="text" w:hAnchor="text" w:xAlign="center" w:y="1"/>
              <w:widowControl w:val="0"/>
              <w:spacing w:after="0" w:line="240" w:lineRule="auto"/>
              <w:ind w:left="120"/>
              <w:jc w:val="both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5B03B9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3. Повышение</w:t>
            </w:r>
            <w:r w:rsidRPr="005B03B9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ab/>
              <w:t xml:space="preserve">качества работы и эффективности </w:t>
            </w:r>
            <w:proofErr w:type="gramStart"/>
            <w:r w:rsidRPr="005B03B9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взаимодействия субъектов системы профилактики безнадзорности</w:t>
            </w:r>
            <w:proofErr w:type="gramEnd"/>
            <w:r w:rsidRPr="005B03B9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 и правонарушений несовершеннолетних.</w:t>
            </w:r>
          </w:p>
          <w:p w:rsidR="005B03B9" w:rsidRPr="005B03B9" w:rsidRDefault="005B03B9" w:rsidP="005B03B9">
            <w:pPr>
              <w:framePr w:w="9360" w:wrap="notBeside" w:vAnchor="text" w:hAnchor="text" w:xAlign="center" w:y="1"/>
              <w:widowControl w:val="0"/>
              <w:spacing w:after="0" w:line="240" w:lineRule="auto"/>
              <w:ind w:left="120"/>
              <w:jc w:val="both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5B03B9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 xml:space="preserve">4. </w:t>
            </w:r>
            <w:r w:rsidRPr="005B03B9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Создание</w:t>
            </w:r>
            <w:r w:rsidRPr="005B03B9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ab/>
              <w:t>условий для организации трудовой занятости, организованного отдыха и оздоровления несовершеннолетних группы социального риска</w:t>
            </w:r>
          </w:p>
        </w:tc>
      </w:tr>
      <w:tr w:rsidR="005B03B9" w:rsidRPr="005B03B9" w:rsidTr="00B91174">
        <w:trPr>
          <w:trHeight w:hRule="exact" w:val="341"/>
          <w:jc w:val="center"/>
        </w:trPr>
        <w:tc>
          <w:tcPr>
            <w:tcW w:w="3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5B03B9" w:rsidRPr="005B03B9" w:rsidRDefault="005B03B9" w:rsidP="005B03B9">
            <w:pPr>
              <w:framePr w:w="9360" w:wrap="notBeside" w:vAnchor="text" w:hAnchor="text" w:xAlign="center" w:y="1"/>
              <w:widowControl w:val="0"/>
              <w:spacing w:after="0" w:line="270" w:lineRule="exact"/>
              <w:ind w:left="120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5B03B9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Объёмы </w:t>
            </w:r>
            <w:proofErr w:type="gramStart"/>
            <w:r w:rsidRPr="005B03B9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ресурсного</w:t>
            </w:r>
            <w:proofErr w:type="gramEnd"/>
          </w:p>
        </w:tc>
        <w:tc>
          <w:tcPr>
            <w:tcW w:w="5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03B9" w:rsidRPr="005B03B9" w:rsidRDefault="005B03B9" w:rsidP="006F7459">
            <w:pPr>
              <w:framePr w:w="9360" w:wrap="notBeside" w:vAnchor="text" w:hAnchor="text" w:xAlign="center" w:y="1"/>
              <w:widowControl w:val="0"/>
              <w:spacing w:after="0" w:line="270" w:lineRule="exact"/>
              <w:jc w:val="both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5B03B9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Бюджет </w:t>
            </w:r>
            <w:r w:rsidR="006F7459" w:rsidRPr="00B91174">
              <w:rPr>
                <w:rFonts w:ascii="Times New Roman" w:eastAsia="Times New Roman" w:hAnsi="Times New Roman" w:cs="Times New Roman"/>
                <w:bCs/>
                <w:color w:val="000000"/>
                <w:sz w:val="27"/>
                <w:szCs w:val="27"/>
                <w:lang w:eastAsia="ru-RU"/>
              </w:rPr>
              <w:t xml:space="preserve"> </w:t>
            </w:r>
            <w:proofErr w:type="spellStart"/>
            <w:r w:rsidR="006F7459" w:rsidRPr="00B91174">
              <w:rPr>
                <w:rFonts w:ascii="Times New Roman" w:eastAsia="Times New Roman" w:hAnsi="Times New Roman" w:cs="Times New Roman"/>
                <w:bCs/>
                <w:color w:val="000000"/>
                <w:sz w:val="27"/>
                <w:szCs w:val="27"/>
                <w:lang w:eastAsia="ru-RU"/>
              </w:rPr>
              <w:t>Терезинского</w:t>
            </w:r>
            <w:proofErr w:type="spellEnd"/>
            <w:r w:rsidR="006F7459" w:rsidRPr="005B03B9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 </w:t>
            </w:r>
            <w:r w:rsidRPr="005B03B9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 СП</w:t>
            </w:r>
          </w:p>
        </w:tc>
      </w:tr>
    </w:tbl>
    <w:p w:rsidR="005B03B9" w:rsidRPr="005B03B9" w:rsidRDefault="005B03B9" w:rsidP="005B03B9">
      <w:pPr>
        <w:widowControl w:val="0"/>
        <w:spacing w:after="0" w:line="240" w:lineRule="auto"/>
        <w:rPr>
          <w:rFonts w:ascii="Courier New" w:eastAsia="Times New Roman" w:hAnsi="Courier New" w:cs="Courier New"/>
          <w:sz w:val="2"/>
          <w:szCs w:val="2"/>
          <w:lang w:eastAsia="ru-RU"/>
        </w:rPr>
      </w:pPr>
    </w:p>
    <w:p w:rsidR="005B03B9" w:rsidRPr="005B03B9" w:rsidRDefault="005B03B9" w:rsidP="005B03B9">
      <w:pPr>
        <w:widowControl w:val="0"/>
        <w:spacing w:after="0" w:line="240" w:lineRule="auto"/>
        <w:rPr>
          <w:rFonts w:ascii="Courier New" w:eastAsia="Times New Roman" w:hAnsi="Courier New" w:cs="Courier New"/>
          <w:sz w:val="2"/>
          <w:szCs w:val="2"/>
          <w:lang w:eastAsia="ru-RU"/>
        </w:rPr>
        <w:sectPr w:rsidR="005B03B9" w:rsidRPr="005B03B9">
          <w:type w:val="continuous"/>
          <w:pgSz w:w="11909" w:h="16838"/>
          <w:pgMar w:top="1046" w:right="1125" w:bottom="1017" w:left="1125" w:header="0" w:footer="3" w:gutter="0"/>
          <w:cols w:space="720"/>
          <w:noEndnote/>
          <w:docGrid w:linePitch="360"/>
        </w:sectPr>
      </w:pP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/>
      </w:tblPr>
      <w:tblGrid>
        <w:gridCol w:w="3442"/>
        <w:gridCol w:w="5918"/>
      </w:tblGrid>
      <w:tr w:rsidR="005B03B9" w:rsidRPr="005B03B9" w:rsidTr="00B91174">
        <w:trPr>
          <w:trHeight w:hRule="exact" w:val="360"/>
          <w:jc w:val="center"/>
        </w:trPr>
        <w:tc>
          <w:tcPr>
            <w:tcW w:w="34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5B03B9" w:rsidRPr="005B03B9" w:rsidRDefault="005B03B9" w:rsidP="005B03B9">
            <w:pPr>
              <w:framePr w:w="9360" w:wrap="notBeside" w:vAnchor="text" w:hAnchor="text" w:xAlign="center" w:y="1"/>
              <w:widowControl w:val="0"/>
              <w:spacing w:after="0" w:line="270" w:lineRule="exact"/>
              <w:ind w:left="120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5B03B9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lastRenderedPageBreak/>
              <w:t>обеспечения Программы</w:t>
            </w:r>
          </w:p>
        </w:tc>
        <w:tc>
          <w:tcPr>
            <w:tcW w:w="59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5B03B9" w:rsidRPr="005B03B9" w:rsidRDefault="00C819BA" w:rsidP="00E908CF">
            <w:pPr>
              <w:framePr w:w="9360" w:wrap="notBeside" w:vAnchor="text" w:hAnchor="text" w:xAlign="center" w:y="1"/>
              <w:widowControl w:val="0"/>
              <w:spacing w:after="0" w:line="270" w:lineRule="exact"/>
              <w:ind w:left="120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202</w:t>
            </w:r>
            <w:r w:rsidR="00E908CF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3</w:t>
            </w:r>
            <w:r w:rsidR="005B03B9" w:rsidRPr="005B03B9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 –</w:t>
            </w:r>
            <w:r w:rsidR="00E908CF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5</w:t>
            </w:r>
            <w:r w:rsidR="00CA1274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 </w:t>
            </w:r>
            <w:r w:rsidR="0023059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000</w:t>
            </w:r>
            <w:r w:rsidR="005B03B9" w:rsidRPr="005B03B9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 руб.</w:t>
            </w:r>
          </w:p>
        </w:tc>
      </w:tr>
      <w:tr w:rsidR="005B03B9" w:rsidRPr="005B03B9" w:rsidTr="00B91174">
        <w:trPr>
          <w:trHeight w:hRule="exact" w:val="322"/>
          <w:jc w:val="center"/>
        </w:trPr>
        <w:tc>
          <w:tcPr>
            <w:tcW w:w="344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5B03B9" w:rsidRPr="005B03B9" w:rsidRDefault="005B03B9" w:rsidP="005B03B9">
            <w:pPr>
              <w:framePr w:w="9360" w:wrap="notBeside" w:vAnchor="text" w:hAnchor="text" w:xAlign="center" w:y="1"/>
              <w:widowControl w:val="0"/>
              <w:spacing w:after="0" w:line="270" w:lineRule="exact"/>
              <w:ind w:left="120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5B03B9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по годам ее реализации </w:t>
            </w:r>
            <w:proofErr w:type="gramStart"/>
            <w:r w:rsidRPr="005B03B9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в</w:t>
            </w:r>
            <w:proofErr w:type="gramEnd"/>
          </w:p>
        </w:tc>
        <w:tc>
          <w:tcPr>
            <w:tcW w:w="59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5B03B9" w:rsidRPr="005B03B9" w:rsidRDefault="002F4DC0" w:rsidP="00E908CF">
            <w:pPr>
              <w:framePr w:w="9360" w:wrap="notBeside" w:vAnchor="text" w:hAnchor="text" w:xAlign="center" w:y="1"/>
              <w:widowControl w:val="0"/>
              <w:spacing w:after="0" w:line="270" w:lineRule="exact"/>
              <w:ind w:left="120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202</w:t>
            </w:r>
            <w:r w:rsidR="00E908CF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4</w:t>
            </w:r>
            <w:r w:rsidR="005B03B9" w:rsidRPr="005B03B9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 – </w:t>
            </w:r>
            <w:r w:rsidR="00E908CF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5</w:t>
            </w:r>
            <w:r w:rsidR="00CA1274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 </w:t>
            </w:r>
            <w:r w:rsidR="0023059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000</w:t>
            </w:r>
            <w:r w:rsidR="0023059C" w:rsidRPr="005B03B9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 </w:t>
            </w:r>
            <w:r w:rsidR="005B03B9" w:rsidRPr="005B03B9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 руб.</w:t>
            </w:r>
          </w:p>
        </w:tc>
      </w:tr>
      <w:tr w:rsidR="005B03B9" w:rsidRPr="005B03B9" w:rsidTr="00B91174">
        <w:trPr>
          <w:trHeight w:hRule="exact" w:val="317"/>
          <w:jc w:val="center"/>
        </w:trPr>
        <w:tc>
          <w:tcPr>
            <w:tcW w:w="344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5B03B9" w:rsidRPr="005B03B9" w:rsidRDefault="005B03B9" w:rsidP="005B03B9">
            <w:pPr>
              <w:framePr w:w="9360" w:wrap="notBeside" w:vAnchor="text" w:hAnchor="text" w:xAlign="center" w:y="1"/>
              <w:widowControl w:val="0"/>
              <w:spacing w:after="0" w:line="270" w:lineRule="exact"/>
              <w:ind w:left="120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proofErr w:type="gramStart"/>
            <w:r w:rsidRPr="005B03B9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разрезе</w:t>
            </w:r>
            <w:proofErr w:type="gramEnd"/>
            <w:r w:rsidRPr="005B03B9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 источников</w:t>
            </w:r>
          </w:p>
        </w:tc>
        <w:tc>
          <w:tcPr>
            <w:tcW w:w="59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5B03B9" w:rsidRPr="005B03B9" w:rsidRDefault="002F4DC0" w:rsidP="00E908CF">
            <w:pPr>
              <w:framePr w:w="9360" w:wrap="notBeside" w:vAnchor="text" w:hAnchor="text" w:xAlign="center" w:y="1"/>
              <w:widowControl w:val="0"/>
              <w:spacing w:after="0" w:line="270" w:lineRule="exact"/>
              <w:ind w:left="120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202</w:t>
            </w:r>
            <w:r w:rsidR="00E908CF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5</w:t>
            </w:r>
            <w:r w:rsidR="005B03B9" w:rsidRPr="005B03B9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 – </w:t>
            </w:r>
            <w:r w:rsidR="00E908CF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5</w:t>
            </w:r>
            <w:r w:rsidR="008B4429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 </w:t>
            </w:r>
            <w:r w:rsidR="00CA1274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 </w:t>
            </w:r>
            <w:r w:rsidR="0023059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000</w:t>
            </w:r>
            <w:r w:rsidR="0023059C" w:rsidRPr="005B03B9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 </w:t>
            </w:r>
            <w:r w:rsidR="005B03B9" w:rsidRPr="005B03B9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 руб.</w:t>
            </w:r>
          </w:p>
        </w:tc>
      </w:tr>
      <w:tr w:rsidR="005B03B9" w:rsidRPr="005B03B9" w:rsidTr="00B91174">
        <w:trPr>
          <w:trHeight w:hRule="exact" w:val="312"/>
          <w:jc w:val="center"/>
        </w:trPr>
        <w:tc>
          <w:tcPr>
            <w:tcW w:w="344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5B03B9" w:rsidRPr="005B03B9" w:rsidRDefault="005B03B9" w:rsidP="005B03B9">
            <w:pPr>
              <w:framePr w:w="9360" w:wrap="notBeside" w:vAnchor="text" w:hAnchor="text" w:xAlign="center" w:y="1"/>
              <w:widowControl w:val="0"/>
              <w:spacing w:after="0" w:line="270" w:lineRule="exact"/>
              <w:ind w:left="120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5B03B9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финансирования</w:t>
            </w:r>
          </w:p>
        </w:tc>
        <w:tc>
          <w:tcPr>
            <w:tcW w:w="59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03B9" w:rsidRPr="005B03B9" w:rsidRDefault="005B03B9" w:rsidP="005B03B9">
            <w:pPr>
              <w:framePr w:w="9360" w:wrap="notBeside" w:vAnchor="text" w:hAnchor="text" w:xAlign="center" w:y="1"/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</w:tbl>
    <w:p w:rsidR="005B03B9" w:rsidRPr="005B03B9" w:rsidRDefault="005B03B9" w:rsidP="005B03B9">
      <w:pPr>
        <w:widowControl w:val="0"/>
        <w:spacing w:after="0" w:line="240" w:lineRule="auto"/>
        <w:rPr>
          <w:rFonts w:ascii="Courier New" w:eastAsia="Times New Roman" w:hAnsi="Courier New" w:cs="Courier New"/>
          <w:sz w:val="2"/>
          <w:szCs w:val="2"/>
          <w:lang w:eastAsia="ru-RU"/>
        </w:rPr>
      </w:pPr>
    </w:p>
    <w:p w:rsidR="005B03B9" w:rsidRPr="005B03B9" w:rsidRDefault="005B03B9" w:rsidP="005B03B9">
      <w:pPr>
        <w:keepNext/>
        <w:keepLines/>
        <w:widowControl w:val="0"/>
        <w:numPr>
          <w:ilvl w:val="0"/>
          <w:numId w:val="15"/>
        </w:numPr>
        <w:tabs>
          <w:tab w:val="left" w:pos="1240"/>
        </w:tabs>
        <w:spacing w:before="295" w:after="0" w:line="322" w:lineRule="exact"/>
        <w:ind w:left="880"/>
        <w:jc w:val="both"/>
        <w:outlineLvl w:val="0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bookmarkStart w:id="8" w:name="bookmark8"/>
      <w:r w:rsidRPr="005B03B9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Краткая характеристика сферы реализации подпрограммы.</w:t>
      </w:r>
      <w:bookmarkEnd w:id="8"/>
    </w:p>
    <w:p w:rsidR="005B03B9" w:rsidRPr="005B03B9" w:rsidRDefault="005B03B9" w:rsidP="005B03B9">
      <w:pPr>
        <w:widowControl w:val="0"/>
        <w:spacing w:after="0" w:line="322" w:lineRule="exact"/>
        <w:ind w:left="120" w:right="20" w:firstLine="560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5B03B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В современных условиях для эффективной борьбы с преступностью требуются дальнейший комплексный </w:t>
      </w:r>
      <w:proofErr w:type="gramStart"/>
      <w:r w:rsidRPr="005B03B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подход</w:t>
      </w:r>
      <w:proofErr w:type="gramEnd"/>
      <w:r w:rsidRPr="005B03B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и принятие эффективных мер профилактики правонарушений с их реализацией через подпрограмму «Профилактика безнадзорности и правонарушений среди несовершеннолетних на территории </w:t>
      </w:r>
      <w:proofErr w:type="spellStart"/>
      <w:r w:rsidR="006F7459" w:rsidRPr="00B91174">
        <w:rPr>
          <w:rFonts w:ascii="Times New Roman" w:eastAsia="Times New Roman" w:hAnsi="Times New Roman" w:cs="Times New Roman"/>
          <w:bCs/>
          <w:color w:val="000000"/>
          <w:sz w:val="27"/>
          <w:szCs w:val="27"/>
          <w:lang w:eastAsia="ru-RU"/>
        </w:rPr>
        <w:t>Терезинского</w:t>
      </w:r>
      <w:proofErr w:type="spellEnd"/>
      <w:r w:rsidR="006F7459" w:rsidRPr="005B03B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r w:rsidRPr="005B03B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сельского поселения на </w:t>
      </w:r>
      <w:r w:rsidR="00C819B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202</w:t>
      </w:r>
      <w:r w:rsidR="002F4DC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3</w:t>
      </w:r>
      <w:r w:rsidR="00C819B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-202</w:t>
      </w:r>
      <w:r w:rsidR="002F4DC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5</w:t>
      </w:r>
      <w:r w:rsidR="00C819B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г</w:t>
      </w:r>
      <w:r w:rsidRPr="005B03B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г.»</w:t>
      </w:r>
    </w:p>
    <w:p w:rsidR="005B03B9" w:rsidRPr="005B03B9" w:rsidRDefault="005B03B9" w:rsidP="005B03B9">
      <w:pPr>
        <w:widowControl w:val="0"/>
        <w:spacing w:after="0" w:line="322" w:lineRule="exact"/>
        <w:ind w:left="120" w:right="20" w:firstLine="560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5B03B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Среди решаемых на перспективу задач социально - экономического развития </w:t>
      </w:r>
      <w:proofErr w:type="spellStart"/>
      <w:r w:rsidRPr="005B03B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Малокарачаевского</w:t>
      </w:r>
      <w:proofErr w:type="spellEnd"/>
      <w:r w:rsidRPr="005B03B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района важное место занимает сокращение правонарушений в целом, а также совершенствование системы профилактик правонарушений несовершеннолетних в качестве одной из ключевых стратегий сокращения уровня преступности.</w:t>
      </w:r>
    </w:p>
    <w:p w:rsidR="005B03B9" w:rsidRPr="005B03B9" w:rsidRDefault="005B03B9" w:rsidP="005B03B9">
      <w:pPr>
        <w:widowControl w:val="0"/>
        <w:spacing w:after="0" w:line="322" w:lineRule="exact"/>
        <w:ind w:left="120" w:right="20" w:firstLine="560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5B03B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Реализация мероприятий подпрограммы позволит усовершенствовать механизм взаимодействия органов местного самоуправления, сельских поселений </w:t>
      </w:r>
      <w:proofErr w:type="spellStart"/>
      <w:r w:rsidRPr="005B03B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Малокарачаевского</w:t>
      </w:r>
      <w:proofErr w:type="spellEnd"/>
      <w:r w:rsidRPr="005B03B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муниципального района, общественных объединений и всех субъектов системы профилактики по вопросам безнадзорности и правонарушений среди несовершеннолетних.</w:t>
      </w:r>
    </w:p>
    <w:p w:rsidR="005B03B9" w:rsidRPr="005B03B9" w:rsidRDefault="005B03B9" w:rsidP="005B03B9">
      <w:pPr>
        <w:widowControl w:val="0"/>
        <w:spacing w:after="0" w:line="322" w:lineRule="exact"/>
        <w:ind w:left="120" w:right="20" w:firstLine="560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proofErr w:type="gramStart"/>
      <w:r w:rsidRPr="005B03B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В соответствии с Указом Президента Российской Федерации от 12 мая 2009 г. № 537 «О Стратегии национальной безопасности Российской Федерации до 2020 года» одним из главных направлений государственной политики в сфере обеспечения государственной и общественной безопасности на долгосрочную перспективу является создание единой государственной системы профилактики преступности и иных правонарушений, включая разработку и использование специальных мер, направленных на снижение уровня криминализации общественных</w:t>
      </w:r>
      <w:proofErr w:type="gramEnd"/>
      <w:r w:rsidRPr="005B03B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отношений.</w:t>
      </w:r>
    </w:p>
    <w:p w:rsidR="005B03B9" w:rsidRPr="005B03B9" w:rsidRDefault="005B03B9" w:rsidP="005B03B9">
      <w:pPr>
        <w:widowControl w:val="0"/>
        <w:spacing w:after="0" w:line="322" w:lineRule="exact"/>
        <w:ind w:left="120" w:right="20" w:firstLine="560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B03B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Мероприятия муниципальной подпрограммы «Профилактика</w:t>
      </w:r>
      <w:r w:rsidRPr="005B03B9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Pr="005B03B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безнадзорности и правонарушений среди несовершеннолетних на территории </w:t>
      </w:r>
      <w:proofErr w:type="spellStart"/>
      <w:r w:rsidR="006F7459" w:rsidRPr="00B91174">
        <w:rPr>
          <w:rFonts w:ascii="Times New Roman" w:eastAsia="Times New Roman" w:hAnsi="Times New Roman" w:cs="Times New Roman"/>
          <w:bCs/>
          <w:color w:val="000000"/>
          <w:sz w:val="27"/>
          <w:szCs w:val="27"/>
          <w:lang w:eastAsia="ru-RU"/>
        </w:rPr>
        <w:t>Терезинского</w:t>
      </w:r>
      <w:proofErr w:type="spellEnd"/>
      <w:r w:rsidR="006F7459" w:rsidRPr="005B03B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r w:rsidR="00C819B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сельского поселения на 202</w:t>
      </w:r>
      <w:r w:rsidR="002F4DC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3</w:t>
      </w:r>
      <w:r w:rsidR="00C819B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- 202</w:t>
      </w:r>
      <w:r w:rsidR="002F4DC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5</w:t>
      </w:r>
      <w:r w:rsidR="00C819B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proofErr w:type="gramStart"/>
      <w:r w:rsidR="00C819B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г</w:t>
      </w:r>
      <w:r w:rsidRPr="005B03B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г</w:t>
      </w:r>
      <w:proofErr w:type="spellEnd"/>
      <w:proofErr w:type="gramEnd"/>
      <w:r w:rsidRPr="005B03B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». направлены на реализацию основных задач «Стратегии национальной безопасности до 202</w:t>
      </w:r>
      <w:r w:rsidR="002F4DC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3</w:t>
      </w:r>
      <w:r w:rsidRPr="005B03B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года».</w:t>
      </w:r>
    </w:p>
    <w:p w:rsidR="005B03B9" w:rsidRPr="005B03B9" w:rsidRDefault="005B03B9" w:rsidP="005B03B9">
      <w:pPr>
        <w:widowControl w:val="0"/>
        <w:spacing w:after="0" w:line="322" w:lineRule="exact"/>
        <w:ind w:left="120" w:right="20" w:firstLine="560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5B03B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В последние десятилетия отмечается тенденция роста количества детей, имеющих значительные отклонения в социальном поведении, отклонения от нравственно - правовых норм общества, которые являются проявлением подростковой </w:t>
      </w:r>
      <w:proofErr w:type="spellStart"/>
      <w:r w:rsidRPr="005B03B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дезадаптации</w:t>
      </w:r>
      <w:proofErr w:type="spellEnd"/>
      <w:r w:rsidRPr="005B03B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и результатом асоциального развития личности, воздействия на нее неблагоприятных социальных факторов.</w:t>
      </w:r>
    </w:p>
    <w:p w:rsidR="005B03B9" w:rsidRPr="005B03B9" w:rsidRDefault="005B03B9" w:rsidP="005B03B9">
      <w:pPr>
        <w:widowControl w:val="0"/>
        <w:spacing w:after="0" w:line="322" w:lineRule="exact"/>
        <w:ind w:left="120" w:right="20" w:firstLine="560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B03B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Особого внимания требует продолжающееся распространение злоупотребления алкоголем, наркотическими средствами, психотропными и сильнодействующими веществами в детской и подростковой среде. Именно в подростковый период возрастает уровень преступности несовершеннолетних, отмечается рост их духовной непритязательности, повышенной тревожности, </w:t>
      </w:r>
      <w:r w:rsidRPr="005B03B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lastRenderedPageBreak/>
        <w:t>жестокости и агрессивности. С другой стороны не менее острой является проблема насилия и жестокого обращения в отношении детей, проблема повышения уровня их социальной безопасности.</w:t>
      </w:r>
    </w:p>
    <w:p w:rsidR="005B03B9" w:rsidRPr="005B03B9" w:rsidRDefault="005B03B9" w:rsidP="005B03B9">
      <w:pPr>
        <w:widowControl w:val="0"/>
        <w:spacing w:after="0" w:line="322" w:lineRule="exact"/>
        <w:ind w:left="120" w:right="20" w:firstLine="560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B03B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Обеспечение прав и свобод несовершеннолетних является одним из приоритетных направлений социальной политики в </w:t>
      </w:r>
      <w:proofErr w:type="spellStart"/>
      <w:r w:rsidRPr="005B03B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Малокарачаевском</w:t>
      </w:r>
      <w:proofErr w:type="spellEnd"/>
      <w:r w:rsidRPr="005B03B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районе Целенаправленная деятельность органов исполнительной власти, учреждений системы профилактики безнадзорности и правонарушений в рамках реализации Федерального закона от 24 июня 1999 года № 120 - ФЗ</w:t>
      </w:r>
      <w:proofErr w:type="gramStart"/>
      <w:r w:rsidRPr="005B03B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О</w:t>
      </w:r>
      <w:proofErr w:type="gramEnd"/>
      <w:r w:rsidRPr="005B03B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б основах системы профилактики безнадзорности и правонарушений несовершеннолетних» позволили достичь определенных положительных результатов в работе с детьми с несовершеннолетними, оказавшимися в конфликте с законом, в социально - опасном положении или трудной жизненной ситуации.</w:t>
      </w:r>
    </w:p>
    <w:p w:rsidR="005B03B9" w:rsidRPr="005B03B9" w:rsidRDefault="005B03B9" w:rsidP="005B03B9">
      <w:pPr>
        <w:widowControl w:val="0"/>
        <w:spacing w:after="0" w:line="322" w:lineRule="exact"/>
        <w:ind w:left="120" w:right="20" w:firstLine="560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B03B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Координацию усилий различных органов и организаций, задействованных в работе по профилактике безнадзорности, правонарушений и преступлений несовершеннолетних, осуществляет комиссия по делам несовершеннолетних и защите их прав </w:t>
      </w:r>
      <w:proofErr w:type="spellStart"/>
      <w:r w:rsidRPr="005B03B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Малокарачаевского</w:t>
      </w:r>
      <w:proofErr w:type="spellEnd"/>
      <w:r w:rsidRPr="005B03B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муниципального района. (Далее КДН и ЗП)</w:t>
      </w:r>
    </w:p>
    <w:p w:rsidR="005B03B9" w:rsidRPr="005B03B9" w:rsidRDefault="005B03B9" w:rsidP="005B03B9">
      <w:pPr>
        <w:widowControl w:val="0"/>
        <w:spacing w:after="0" w:line="322" w:lineRule="exact"/>
        <w:ind w:left="120" w:right="20" w:firstLine="560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B03B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В районе выстроена и сформирована нормативно-правовая база, определяющая систему работы по профилактике социально </w:t>
      </w:r>
      <w:proofErr w:type="gramStart"/>
      <w:r w:rsidRPr="005B03B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-</w:t>
      </w:r>
      <w:proofErr w:type="spellStart"/>
      <w:r w:rsidRPr="005B03B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д</w:t>
      </w:r>
      <w:proofErr w:type="gramEnd"/>
      <w:r w:rsidRPr="005B03B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евиантного</w:t>
      </w:r>
      <w:proofErr w:type="spellEnd"/>
      <w:r w:rsidRPr="005B03B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поведения несовершеннолетних, выстроена система профилактической работы с подростками асоциального поведения, разработан единый подход в решении вопросов предупреждения преступности среди несовершеннолетних.</w:t>
      </w:r>
    </w:p>
    <w:p w:rsidR="005B03B9" w:rsidRPr="005B03B9" w:rsidRDefault="005B03B9" w:rsidP="005B03B9">
      <w:pPr>
        <w:widowControl w:val="0"/>
        <w:spacing w:after="0" w:line="322" w:lineRule="exact"/>
        <w:ind w:left="120" w:right="20" w:firstLine="560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B03B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Одним из эффективных методов решения проблемы детской безнадзорности и профилактики асоциального поведения стала организация полезной занятости детей в свободное от учебы и каникулярное время. Обеспечение временной занятости несовершеннолетних позволяет повысить их мотивацию к трудовой деятельности, сформировать первичные трудовые навыки, в результате снизить количество правонарушений, совершаемых подростками. Проведенная работа имеет положительную динамику и способствует улучшению </w:t>
      </w:r>
      <w:proofErr w:type="gramStart"/>
      <w:r w:rsidRPr="005B03B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криминогенной обстановки</w:t>
      </w:r>
      <w:proofErr w:type="gramEnd"/>
      <w:r w:rsidRPr="005B03B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в районе.</w:t>
      </w:r>
    </w:p>
    <w:p w:rsidR="005B03B9" w:rsidRPr="005B03B9" w:rsidRDefault="005B03B9" w:rsidP="005B03B9">
      <w:pPr>
        <w:widowControl w:val="0"/>
        <w:spacing w:after="0" w:line="322" w:lineRule="exact"/>
        <w:ind w:left="120" w:right="20" w:firstLine="560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proofErr w:type="gramStart"/>
      <w:r w:rsidRPr="005B03B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Согласно</w:t>
      </w:r>
      <w:proofErr w:type="gramEnd"/>
      <w:r w:rsidRPr="005B03B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статистических показателей уровень подростковой преступности за последние пять лет складывается неоднозначно и нестабильно, характерны: то рост преступлений, то снижение, которое в последующий период дает рост латентной преступности.</w:t>
      </w:r>
    </w:p>
    <w:p w:rsidR="005B03B9" w:rsidRPr="005B03B9" w:rsidRDefault="005B03B9" w:rsidP="005B03B9">
      <w:pPr>
        <w:widowControl w:val="0"/>
        <w:spacing w:after="0" w:line="322" w:lineRule="exact"/>
        <w:ind w:left="120" w:right="20" w:firstLine="560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B03B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Несмотря на проводимую профилактическую </w:t>
      </w:r>
      <w:proofErr w:type="gramStart"/>
      <w:r w:rsidRPr="005B03B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работу</w:t>
      </w:r>
      <w:proofErr w:type="gramEnd"/>
      <w:r w:rsidRPr="005B03B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имеются проблемы, которые требуют комплексного программного подхода к решению.</w:t>
      </w:r>
    </w:p>
    <w:p w:rsidR="005B03B9" w:rsidRPr="005B03B9" w:rsidRDefault="005B03B9" w:rsidP="005B03B9">
      <w:pPr>
        <w:widowControl w:val="0"/>
        <w:spacing w:after="0" w:line="322" w:lineRule="exact"/>
        <w:ind w:left="120" w:right="20" w:firstLine="560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B03B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-совершение общественно - опасных деяний до достижения возраста административной и уголовной ответственности;</w:t>
      </w:r>
    </w:p>
    <w:p w:rsidR="005B03B9" w:rsidRPr="005B03B9" w:rsidRDefault="005B03B9" w:rsidP="005B03B9">
      <w:pPr>
        <w:widowControl w:val="0"/>
        <w:spacing w:after="0" w:line="322" w:lineRule="exact"/>
        <w:ind w:left="120" w:right="20" w:firstLine="560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B03B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-увеличение количества преступлений;</w:t>
      </w:r>
    </w:p>
    <w:p w:rsidR="005B03B9" w:rsidRPr="005B03B9" w:rsidRDefault="005B03B9" w:rsidP="005B03B9">
      <w:pPr>
        <w:widowControl w:val="0"/>
        <w:spacing w:after="0" w:line="322" w:lineRule="exact"/>
        <w:ind w:left="120" w:right="20" w:firstLine="560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B03B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-увеличение количества подростков потребляющих алкогольную и спиртосодержащую продукцию;</w:t>
      </w:r>
    </w:p>
    <w:p w:rsidR="005B03B9" w:rsidRPr="005B03B9" w:rsidRDefault="005B03B9" w:rsidP="005B03B9">
      <w:pPr>
        <w:widowControl w:val="0"/>
        <w:spacing w:after="0" w:line="322" w:lineRule="exact"/>
        <w:ind w:left="120" w:right="20" w:firstLine="560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B03B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-увеличение числа родителей, привлечённых к административной ответственности и мерам воспитательного воздействия в связи с неисполнением родительских обязанностей.</w:t>
      </w:r>
    </w:p>
    <w:p w:rsidR="005B03B9" w:rsidRPr="005B03B9" w:rsidRDefault="005B03B9" w:rsidP="005B03B9">
      <w:pPr>
        <w:widowControl w:val="0"/>
        <w:spacing w:after="0" w:line="322" w:lineRule="exact"/>
        <w:ind w:left="120" w:right="20" w:firstLine="560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B03B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Финансовый кризис и негативные социальные факторы </w:t>
      </w:r>
      <w:proofErr w:type="gramStart"/>
      <w:r w:rsidRPr="005B03B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по прежнему</w:t>
      </w:r>
      <w:proofErr w:type="gramEnd"/>
      <w:r w:rsidRPr="005B03B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r w:rsidRPr="005B03B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lastRenderedPageBreak/>
        <w:t xml:space="preserve">остаются основными причинами формирования социально - </w:t>
      </w:r>
      <w:r w:rsidR="00431A69" w:rsidRPr="005B03B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довеянного</w:t>
      </w:r>
      <w:r w:rsidRPr="005B03B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поведения подростков.</w:t>
      </w:r>
    </w:p>
    <w:p w:rsidR="005B03B9" w:rsidRPr="005B03B9" w:rsidRDefault="005B03B9" w:rsidP="005B03B9">
      <w:pPr>
        <w:widowControl w:val="0"/>
        <w:spacing w:after="0" w:line="322" w:lineRule="exact"/>
        <w:ind w:left="120" w:right="20" w:firstLine="560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B03B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Применение программно-целевого подхода в решении задач, направленных на достижение качественных результатов профилактической деятельности с несовершеннолетними обусловлено необходимостью объединения усилий местных органов власти, ОМВД России по </w:t>
      </w:r>
      <w:proofErr w:type="spellStart"/>
      <w:r w:rsidRPr="005B03B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Малокарачаевскому</w:t>
      </w:r>
      <w:proofErr w:type="spellEnd"/>
      <w:r w:rsidRPr="005B03B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району, широкого привлечения негосударственных структур, общественных объединений и всех субъектов системы профилактики комплексного подхода и координации совместных действий в профилактике правонарушений.</w:t>
      </w:r>
    </w:p>
    <w:p w:rsidR="005B03B9" w:rsidRPr="005B03B9" w:rsidRDefault="005B03B9" w:rsidP="005B03B9">
      <w:pPr>
        <w:widowControl w:val="0"/>
        <w:spacing w:after="0" w:line="322" w:lineRule="exact"/>
        <w:ind w:left="120" w:right="20" w:firstLine="560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B03B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Инструментом в достижении поставленных целей по профилактике безнадзорности и правонарушений среди несовершеннолетних является данная подпрограмма.</w:t>
      </w:r>
    </w:p>
    <w:p w:rsidR="005B03B9" w:rsidRPr="005B03B9" w:rsidRDefault="005B03B9" w:rsidP="005B03B9">
      <w:pPr>
        <w:widowControl w:val="0"/>
        <w:spacing w:after="0" w:line="322" w:lineRule="exact"/>
        <w:ind w:left="120" w:right="20" w:firstLine="560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</w:p>
    <w:p w:rsidR="005B03B9" w:rsidRPr="005B03B9" w:rsidRDefault="005B03B9" w:rsidP="005B03B9">
      <w:pPr>
        <w:widowControl w:val="0"/>
        <w:spacing w:after="0" w:line="322" w:lineRule="exact"/>
        <w:ind w:left="120" w:right="20" w:firstLine="560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sectPr w:rsidR="005B03B9" w:rsidRPr="005B03B9">
          <w:type w:val="continuous"/>
          <w:pgSz w:w="11909" w:h="16838"/>
          <w:pgMar w:top="1225" w:right="1200" w:bottom="1259" w:left="1224" w:header="0" w:footer="3" w:gutter="0"/>
          <w:cols w:space="720"/>
          <w:noEndnote/>
          <w:docGrid w:linePitch="360"/>
        </w:sectPr>
      </w:pPr>
    </w:p>
    <w:p w:rsidR="005B03B9" w:rsidRPr="005B03B9" w:rsidRDefault="005B03B9" w:rsidP="005B03B9">
      <w:pPr>
        <w:keepNext/>
        <w:keepLines/>
        <w:widowControl w:val="0"/>
        <w:numPr>
          <w:ilvl w:val="0"/>
          <w:numId w:val="4"/>
        </w:numPr>
        <w:tabs>
          <w:tab w:val="left" w:pos="4303"/>
        </w:tabs>
        <w:spacing w:after="0" w:line="270" w:lineRule="exact"/>
        <w:ind w:left="4020"/>
        <w:jc w:val="both"/>
        <w:outlineLvl w:val="0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bookmarkStart w:id="9" w:name="bookmark9"/>
      <w:r w:rsidRPr="005B03B9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lastRenderedPageBreak/>
        <w:t>Мероприятия подпрограммы</w:t>
      </w:r>
      <w:bookmarkEnd w:id="9"/>
    </w:p>
    <w:p w:rsidR="005B03B9" w:rsidRPr="005B03B9" w:rsidRDefault="005B03B9" w:rsidP="005B03B9">
      <w:pPr>
        <w:widowControl w:val="0"/>
        <w:spacing w:after="66" w:line="270" w:lineRule="exact"/>
        <w:ind w:left="1000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5B03B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Приложение:</w:t>
      </w:r>
    </w:p>
    <w:p w:rsidR="005B03B9" w:rsidRPr="005B03B9" w:rsidRDefault="005B03B9" w:rsidP="005B03B9">
      <w:pPr>
        <w:widowControl w:val="0"/>
        <w:spacing w:after="596" w:line="322" w:lineRule="exact"/>
        <w:ind w:left="1000" w:right="560" w:firstLine="540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5B03B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№ 2.1. Мероприятия подпрограммы «Профилактика безнадзорности и правонарушений среди несовершеннолетних на территории</w:t>
      </w:r>
      <w:r w:rsidR="006F7459" w:rsidRPr="006F7459">
        <w:rPr>
          <w:rFonts w:ascii="Times New Roman" w:eastAsia="Times New Roman" w:hAnsi="Times New Roman" w:cs="Times New Roman"/>
          <w:bCs/>
          <w:color w:val="000000"/>
          <w:sz w:val="27"/>
          <w:szCs w:val="27"/>
          <w:lang w:eastAsia="ru-RU"/>
        </w:rPr>
        <w:t xml:space="preserve"> </w:t>
      </w:r>
      <w:proofErr w:type="spellStart"/>
      <w:r w:rsidR="006F7459" w:rsidRPr="00B91174">
        <w:rPr>
          <w:rFonts w:ascii="Times New Roman" w:eastAsia="Times New Roman" w:hAnsi="Times New Roman" w:cs="Times New Roman"/>
          <w:bCs/>
          <w:color w:val="000000"/>
          <w:sz w:val="27"/>
          <w:szCs w:val="27"/>
          <w:lang w:eastAsia="ru-RU"/>
        </w:rPr>
        <w:t>Терезинского</w:t>
      </w:r>
      <w:proofErr w:type="spellEnd"/>
      <w:r w:rsidRPr="005B03B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сельского поселения на </w:t>
      </w:r>
      <w:r w:rsidR="00C819B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202</w:t>
      </w:r>
      <w:r w:rsidR="002F4DC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3</w:t>
      </w:r>
      <w:r w:rsidR="00C819B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-202</w:t>
      </w:r>
      <w:r w:rsidR="002F4DC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5</w:t>
      </w:r>
      <w:r w:rsidR="00C819B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г</w:t>
      </w:r>
      <w:r w:rsidRPr="005B03B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г.»</w:t>
      </w:r>
    </w:p>
    <w:p w:rsidR="005B03B9" w:rsidRPr="005B03B9" w:rsidRDefault="005B03B9" w:rsidP="005B03B9">
      <w:pPr>
        <w:framePr w:w="9509" w:wrap="notBeside" w:vAnchor="text" w:hAnchor="text" w:xAlign="center" w:y="1"/>
        <w:widowControl w:val="0"/>
        <w:spacing w:after="0" w:line="317" w:lineRule="exact"/>
        <w:jc w:val="center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5B03B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Ресурсное обеспечение реализации мероприятий подпрограммы</w:t>
      </w:r>
    </w:p>
    <w:p w:rsidR="005B03B9" w:rsidRPr="005B03B9" w:rsidRDefault="005B03B9" w:rsidP="005B03B9">
      <w:pPr>
        <w:framePr w:w="9509" w:wrap="notBeside" w:vAnchor="text" w:hAnchor="text" w:xAlign="center" w:y="1"/>
        <w:widowControl w:val="0"/>
        <w:tabs>
          <w:tab w:val="left" w:leader="underscore" w:pos="6149"/>
        </w:tabs>
        <w:spacing w:after="0" w:line="270" w:lineRule="exact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5B03B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ab/>
      </w: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/>
      </w:tblPr>
      <w:tblGrid>
        <w:gridCol w:w="2131"/>
        <w:gridCol w:w="2547"/>
        <w:gridCol w:w="2128"/>
        <w:gridCol w:w="1421"/>
        <w:gridCol w:w="1282"/>
      </w:tblGrid>
      <w:tr w:rsidR="005B03B9" w:rsidRPr="005B03B9" w:rsidTr="00827CE9">
        <w:trPr>
          <w:trHeight w:hRule="exact" w:val="1488"/>
          <w:jc w:val="center"/>
        </w:trPr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5B03B9" w:rsidRPr="005B03B9" w:rsidRDefault="005B03B9" w:rsidP="005B03B9">
            <w:pPr>
              <w:framePr w:w="9509" w:wrap="notBeside" w:vAnchor="text" w:hAnchor="text" w:xAlign="center" w:y="1"/>
              <w:widowControl w:val="0"/>
              <w:spacing w:after="0" w:line="317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5B03B9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Наименование мероприятия/</w:t>
            </w:r>
          </w:p>
          <w:p w:rsidR="005B03B9" w:rsidRPr="005B03B9" w:rsidRDefault="005B03B9" w:rsidP="005B03B9">
            <w:pPr>
              <w:framePr w:w="9509" w:wrap="notBeside" w:vAnchor="text" w:hAnchor="text" w:xAlign="center" w:y="1"/>
              <w:widowControl w:val="0"/>
              <w:spacing w:after="0" w:line="317" w:lineRule="exact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5B03B9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источник ресурсного обеспечения</w:t>
            </w:r>
          </w:p>
        </w:tc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5B03B9" w:rsidRPr="005B03B9" w:rsidRDefault="005B03B9" w:rsidP="005B03B9">
            <w:pPr>
              <w:framePr w:w="9509" w:wrap="notBeside" w:vAnchor="text" w:hAnchor="text" w:xAlign="center" w:y="1"/>
              <w:widowControl w:val="0"/>
              <w:spacing w:after="0" w:line="230" w:lineRule="exact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5B03B9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Исполнитель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5B03B9" w:rsidRPr="005B03B9" w:rsidRDefault="00C819BA" w:rsidP="002F4DC0">
            <w:pPr>
              <w:framePr w:w="9509" w:wrap="notBeside" w:vAnchor="text" w:hAnchor="text" w:xAlign="center" w:y="1"/>
              <w:widowControl w:val="0"/>
              <w:spacing w:after="0" w:line="230" w:lineRule="exact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202</w:t>
            </w:r>
            <w:r w:rsidR="002F4DC0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3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5B03B9" w:rsidRPr="005B03B9" w:rsidRDefault="00C819BA" w:rsidP="002F4DC0">
            <w:pPr>
              <w:framePr w:w="9509" w:wrap="notBeside" w:vAnchor="text" w:hAnchor="text" w:xAlign="center" w:y="1"/>
              <w:widowControl w:val="0"/>
              <w:spacing w:after="0" w:line="230" w:lineRule="exact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202</w:t>
            </w:r>
            <w:r w:rsidR="002F4DC0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4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5B03B9" w:rsidRPr="005B03B9" w:rsidRDefault="00C819BA" w:rsidP="002F4DC0">
            <w:pPr>
              <w:framePr w:w="9509" w:wrap="notBeside" w:vAnchor="text" w:hAnchor="text" w:xAlign="center" w:y="1"/>
              <w:widowControl w:val="0"/>
              <w:spacing w:after="0" w:line="230" w:lineRule="exact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202</w:t>
            </w:r>
            <w:r w:rsidR="002F4DC0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5</w:t>
            </w:r>
          </w:p>
        </w:tc>
      </w:tr>
      <w:tr w:rsidR="005B03B9" w:rsidRPr="005B03B9" w:rsidTr="00827CE9">
        <w:trPr>
          <w:trHeight w:hRule="exact" w:val="2784"/>
          <w:jc w:val="center"/>
        </w:trPr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5B03B9" w:rsidRPr="005B03B9" w:rsidRDefault="005B03B9" w:rsidP="002F4DC0">
            <w:pPr>
              <w:framePr w:w="9509" w:wrap="notBeside" w:vAnchor="text" w:hAnchor="text" w:xAlign="center" w:y="1"/>
              <w:widowControl w:val="0"/>
              <w:spacing w:after="180" w:line="230" w:lineRule="exact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5B03B9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 xml:space="preserve">Подпрограмма </w:t>
            </w:r>
            <w:r w:rsidR="008B4429">
              <w:t xml:space="preserve"> </w:t>
            </w:r>
            <w:r w:rsidR="00827CE9">
              <w:t xml:space="preserve"> </w:t>
            </w:r>
            <w:r w:rsidR="00827CE9" w:rsidRPr="00827CE9">
              <w:t xml:space="preserve">Профилактика безнадзорности и правонарушений среди несовершеннолетних на территории </w:t>
            </w:r>
            <w:proofErr w:type="spellStart"/>
            <w:r w:rsidR="00827CE9" w:rsidRPr="00827CE9">
              <w:t>Терезинского</w:t>
            </w:r>
            <w:proofErr w:type="spellEnd"/>
            <w:r w:rsidR="00827CE9" w:rsidRPr="00827CE9">
              <w:t xml:space="preserve"> сельского поселения на </w:t>
            </w:r>
            <w:r w:rsidR="00C819BA">
              <w:t>202</w:t>
            </w:r>
            <w:r w:rsidR="002F4DC0">
              <w:t>3</w:t>
            </w:r>
            <w:r w:rsidR="00C819BA">
              <w:t>-202</w:t>
            </w:r>
            <w:r w:rsidR="002F4DC0">
              <w:t>5</w:t>
            </w:r>
            <w:r w:rsidR="00827CE9" w:rsidRPr="00827CE9">
              <w:t xml:space="preserve"> г.г.»</w:t>
            </w:r>
          </w:p>
        </w:tc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5B03B9" w:rsidRPr="00AA40E2" w:rsidRDefault="00AA40E2" w:rsidP="00E14F7A">
            <w:pPr>
              <w:framePr w:w="9509" w:wrap="notBeside" w:vAnchor="text" w:hAnchor="text" w:xAlign="center" w:y="1"/>
              <w:widowControl w:val="0"/>
              <w:spacing w:after="0" w:line="322" w:lineRule="exact"/>
              <w:ind w:left="4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40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Заместитель главы Администраци</w:t>
            </w:r>
            <w:r w:rsidR="00E14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</w:t>
            </w:r>
            <w:r w:rsidRPr="00AA40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поселения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5B03B9" w:rsidRPr="00431A69" w:rsidRDefault="00E908CF" w:rsidP="005B03B9">
            <w:pPr>
              <w:framePr w:w="9509" w:wrap="notBeside" w:vAnchor="text" w:hAnchor="text" w:xAlign="center" w:y="1"/>
              <w:widowControl w:val="0"/>
              <w:spacing w:after="0" w:line="270" w:lineRule="exact"/>
              <w:ind w:left="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  <w:r w:rsidR="00827CE9" w:rsidRPr="00431A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000,00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5B03B9" w:rsidRPr="00431A69" w:rsidRDefault="00E908CF" w:rsidP="005B03B9">
            <w:pPr>
              <w:framePr w:w="9509" w:wrap="notBeside" w:vAnchor="text" w:hAnchor="text" w:xAlign="center" w:y="1"/>
              <w:widowControl w:val="0"/>
              <w:spacing w:after="0" w:line="27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  <w:r w:rsidR="00827CE9" w:rsidRPr="00431A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000,00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5B03B9" w:rsidRPr="00431A69" w:rsidRDefault="00E908CF" w:rsidP="005B03B9">
            <w:pPr>
              <w:framePr w:w="9509" w:wrap="notBeside" w:vAnchor="text" w:hAnchor="text" w:xAlign="center" w:y="1"/>
              <w:widowControl w:val="0"/>
              <w:spacing w:after="0" w:line="27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="00827CE9" w:rsidRPr="00431A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000,00</w:t>
            </w:r>
          </w:p>
        </w:tc>
      </w:tr>
      <w:tr w:rsidR="005B03B9" w:rsidRPr="005B03B9" w:rsidTr="00827CE9">
        <w:trPr>
          <w:trHeight w:hRule="exact" w:val="754"/>
          <w:jc w:val="center"/>
        </w:trPr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5B03B9" w:rsidRPr="005B03B9" w:rsidRDefault="00AA40E2" w:rsidP="005B03B9">
            <w:pPr>
              <w:framePr w:w="9509" w:wrap="notBeside" w:vAnchor="text" w:hAnchor="text" w:xAlign="center" w:y="1"/>
              <w:widowControl w:val="0"/>
              <w:spacing w:after="0" w:line="230" w:lineRule="exact"/>
              <w:jc w:val="both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AA40E2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 xml:space="preserve">Бюджет  </w:t>
            </w:r>
            <w:proofErr w:type="spellStart"/>
            <w:r w:rsidRPr="00AA40E2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Терезинского</w:t>
            </w:r>
            <w:proofErr w:type="spellEnd"/>
            <w:r w:rsidRPr="00AA40E2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 xml:space="preserve">  СП</w:t>
            </w:r>
          </w:p>
        </w:tc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5B03B9" w:rsidRPr="00AA40E2" w:rsidRDefault="00AA40E2" w:rsidP="00E14F7A">
            <w:pPr>
              <w:framePr w:w="9509" w:wrap="notBeside" w:vAnchor="text" w:hAnchor="text" w:xAlign="center" w:y="1"/>
              <w:widowControl w:val="0"/>
              <w:spacing w:after="0" w:line="240" w:lineRule="auto"/>
              <w:rPr>
                <w:rFonts w:asciiTheme="majorHAnsi" w:eastAsia="Times New Roman" w:hAnsiTheme="majorHAnsi" w:cs="Courier New"/>
                <w:sz w:val="20"/>
                <w:szCs w:val="20"/>
                <w:lang w:eastAsia="ru-RU"/>
              </w:rPr>
            </w:pPr>
            <w:r w:rsidRPr="00AA40E2">
              <w:rPr>
                <w:rFonts w:asciiTheme="majorHAnsi" w:eastAsia="Times New Roman" w:hAnsiTheme="majorHAnsi" w:cs="Courier New"/>
                <w:sz w:val="20"/>
                <w:szCs w:val="20"/>
                <w:lang w:eastAsia="ru-RU"/>
              </w:rPr>
              <w:t>Заместитель главы Администраци</w:t>
            </w:r>
            <w:r w:rsidR="00E14F7A">
              <w:rPr>
                <w:rFonts w:asciiTheme="majorHAnsi" w:eastAsia="Times New Roman" w:hAnsiTheme="majorHAnsi" w:cs="Courier New"/>
                <w:sz w:val="20"/>
                <w:szCs w:val="20"/>
                <w:lang w:eastAsia="ru-RU"/>
              </w:rPr>
              <w:t>и</w:t>
            </w:r>
            <w:r w:rsidRPr="00AA40E2">
              <w:rPr>
                <w:rFonts w:asciiTheme="majorHAnsi" w:eastAsia="Times New Roman" w:hAnsiTheme="majorHAnsi" w:cs="Courier New"/>
                <w:sz w:val="20"/>
                <w:szCs w:val="20"/>
                <w:lang w:eastAsia="ru-RU"/>
              </w:rPr>
              <w:t xml:space="preserve"> поселения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5B03B9" w:rsidRPr="00431A69" w:rsidRDefault="00E908CF" w:rsidP="005B03B9">
            <w:pPr>
              <w:framePr w:w="9509" w:wrap="notBeside" w:vAnchor="text" w:hAnchor="text" w:xAlign="center" w:y="1"/>
              <w:widowControl w:val="0"/>
              <w:spacing w:after="0" w:line="270" w:lineRule="exact"/>
              <w:ind w:left="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="00AA40E2" w:rsidRPr="00431A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000,00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5B03B9" w:rsidRPr="00431A69" w:rsidRDefault="00E908CF" w:rsidP="005B03B9">
            <w:pPr>
              <w:framePr w:w="9509" w:wrap="notBeside" w:vAnchor="text" w:hAnchor="text" w:xAlign="center" w:y="1"/>
              <w:widowControl w:val="0"/>
              <w:spacing w:after="0" w:line="27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="00AA40E2" w:rsidRPr="00431A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000,00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03B9" w:rsidRPr="00431A69" w:rsidRDefault="00E908CF" w:rsidP="005B03B9">
            <w:pPr>
              <w:framePr w:w="9509" w:wrap="notBeside" w:vAnchor="text" w:hAnchor="text" w:xAlign="center" w:y="1"/>
              <w:widowControl w:val="0"/>
              <w:spacing w:after="0" w:line="27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="00AA40E2" w:rsidRPr="00431A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000,00</w:t>
            </w:r>
          </w:p>
        </w:tc>
      </w:tr>
    </w:tbl>
    <w:p w:rsidR="005B03B9" w:rsidRPr="005B03B9" w:rsidRDefault="005B03B9" w:rsidP="005B03B9">
      <w:pPr>
        <w:widowControl w:val="0"/>
        <w:spacing w:after="0" w:line="240" w:lineRule="auto"/>
        <w:rPr>
          <w:rFonts w:ascii="Courier New" w:eastAsia="Times New Roman" w:hAnsi="Courier New" w:cs="Courier New"/>
          <w:sz w:val="2"/>
          <w:szCs w:val="2"/>
          <w:lang w:eastAsia="ru-RU"/>
        </w:rPr>
      </w:pPr>
    </w:p>
    <w:p w:rsidR="005B03B9" w:rsidRPr="005B03B9" w:rsidRDefault="005B03B9" w:rsidP="005B03B9">
      <w:pPr>
        <w:widowControl w:val="0"/>
        <w:spacing w:after="0" w:line="240" w:lineRule="auto"/>
        <w:rPr>
          <w:rFonts w:ascii="Courier New" w:eastAsia="Times New Roman" w:hAnsi="Courier New" w:cs="Courier New"/>
          <w:sz w:val="2"/>
          <w:szCs w:val="2"/>
          <w:lang w:eastAsia="ru-RU"/>
        </w:rPr>
      </w:pPr>
    </w:p>
    <w:tbl>
      <w:tblPr>
        <w:tblW w:w="10854" w:type="dxa"/>
        <w:jc w:val="center"/>
        <w:tblLayout w:type="fixed"/>
        <w:tblCellMar>
          <w:left w:w="0" w:type="dxa"/>
          <w:right w:w="0" w:type="dxa"/>
        </w:tblCellMar>
        <w:tblLook w:val="0000"/>
      </w:tblPr>
      <w:tblGrid>
        <w:gridCol w:w="715"/>
        <w:gridCol w:w="2362"/>
        <w:gridCol w:w="1417"/>
        <w:gridCol w:w="993"/>
        <w:gridCol w:w="567"/>
        <w:gridCol w:w="708"/>
        <w:gridCol w:w="993"/>
        <w:gridCol w:w="1029"/>
        <w:gridCol w:w="2070"/>
      </w:tblGrid>
      <w:tr w:rsidR="005B03B9" w:rsidRPr="005B03B9" w:rsidTr="00E908CF">
        <w:trPr>
          <w:trHeight w:hRule="exact" w:val="1118"/>
          <w:jc w:val="center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5B03B9" w:rsidRPr="005B03B9" w:rsidRDefault="005B03B9" w:rsidP="005B03B9">
            <w:pPr>
              <w:framePr w:w="10939" w:wrap="notBeside" w:vAnchor="text" w:hAnchor="text" w:xAlign="center" w:y="1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5B03B9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lastRenderedPageBreak/>
              <w:t>№</w:t>
            </w:r>
          </w:p>
          <w:p w:rsidR="005B03B9" w:rsidRPr="005B03B9" w:rsidRDefault="005B03B9" w:rsidP="005B03B9">
            <w:pPr>
              <w:framePr w:w="10939" w:wrap="notBeside" w:vAnchor="text" w:hAnchor="text" w:xAlign="center" w:y="1"/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23"/>
                <w:szCs w:val="23"/>
                <w:lang w:eastAsia="ru-RU"/>
              </w:rPr>
            </w:pPr>
            <w:proofErr w:type="gramStart"/>
            <w:r w:rsidRPr="005B03B9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п</w:t>
            </w:r>
            <w:proofErr w:type="gramEnd"/>
            <w:r w:rsidRPr="005B03B9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/п</w:t>
            </w:r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5B03B9" w:rsidRPr="005B03B9" w:rsidRDefault="005B03B9" w:rsidP="005B03B9">
            <w:pPr>
              <w:framePr w:w="10939" w:wrap="notBeside" w:vAnchor="text" w:hAnchor="text" w:xAlign="center" w:y="1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5B03B9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Мероприятие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5B03B9" w:rsidRPr="005B03B9" w:rsidRDefault="005B03B9" w:rsidP="005B03B9">
            <w:pPr>
              <w:framePr w:w="10939" w:wrap="notBeside" w:vAnchor="text" w:hAnchor="text" w:xAlign="center" w:y="1"/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5B03B9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Исполнитель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5B03B9" w:rsidRPr="005B03B9" w:rsidRDefault="005B03B9" w:rsidP="005B03B9">
            <w:pPr>
              <w:framePr w:w="10939" w:wrap="notBeside" w:vAnchor="text" w:hAnchor="text" w:xAlign="center" w:y="1"/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5B03B9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 xml:space="preserve"> Сроки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5B03B9" w:rsidRPr="005B03B9" w:rsidRDefault="005B03B9" w:rsidP="005B03B9">
            <w:pPr>
              <w:framePr w:w="10939" w:wrap="notBeside" w:vAnchor="text" w:hAnchor="text" w:xAlign="center" w:y="1"/>
              <w:widowControl w:val="0"/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ru-RU"/>
              </w:rPr>
            </w:pPr>
            <w:r w:rsidRPr="005B03B9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Источники финансирования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5B03B9" w:rsidRPr="005B03B9" w:rsidRDefault="002F4DC0" w:rsidP="005B03B9">
            <w:pPr>
              <w:framePr w:w="10939" w:wrap="notBeside" w:vAnchor="text" w:hAnchor="text" w:xAlign="center" w:y="1"/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2023</w:t>
            </w:r>
            <w:r w:rsidR="005B03B9" w:rsidRPr="005B03B9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 xml:space="preserve"> г.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5B03B9" w:rsidRPr="005B03B9" w:rsidRDefault="002F4DC0" w:rsidP="005B03B9">
            <w:pPr>
              <w:framePr w:w="10939" w:wrap="notBeside" w:vAnchor="text" w:hAnchor="text" w:xAlign="center" w:y="1"/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2024</w:t>
            </w:r>
            <w:r w:rsidR="005B03B9" w:rsidRPr="005B03B9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 xml:space="preserve"> г.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5B03B9" w:rsidRPr="005B03B9" w:rsidRDefault="00C819BA" w:rsidP="002F4DC0">
            <w:pPr>
              <w:framePr w:w="10939" w:wrap="notBeside" w:vAnchor="text" w:hAnchor="text" w:xAlign="center" w:y="1"/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202</w:t>
            </w:r>
            <w:r w:rsidR="002F4DC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5</w:t>
            </w:r>
            <w:r w:rsidR="005B03B9" w:rsidRPr="005B03B9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 xml:space="preserve"> г.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5B03B9" w:rsidRPr="005B03B9" w:rsidRDefault="005B03B9" w:rsidP="005B03B9">
            <w:pPr>
              <w:framePr w:w="10939" w:wrap="notBeside" w:vAnchor="text" w:hAnchor="text" w:xAlign="center" w:y="1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5B03B9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Ожидаемый результат</w:t>
            </w:r>
          </w:p>
        </w:tc>
      </w:tr>
      <w:tr w:rsidR="005B03B9" w:rsidRPr="005B03B9" w:rsidTr="008B4429">
        <w:trPr>
          <w:trHeight w:hRule="exact" w:val="288"/>
          <w:jc w:val="center"/>
        </w:trPr>
        <w:tc>
          <w:tcPr>
            <w:tcW w:w="10854" w:type="dxa"/>
            <w:gridSpan w:val="9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5B03B9" w:rsidRPr="005B03B9" w:rsidRDefault="005B03B9" w:rsidP="005B03B9">
            <w:pPr>
              <w:framePr w:w="10939" w:wrap="notBeside" w:vAnchor="text" w:hAnchor="text" w:xAlign="center" w:y="1"/>
              <w:widowControl w:val="0"/>
              <w:spacing w:after="0" w:line="230" w:lineRule="exact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5B03B9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 xml:space="preserve">1. </w:t>
            </w:r>
            <w:r w:rsidRPr="005B03B9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Меры по предупреждению правонарушений среди несовершеннолетних</w:t>
            </w:r>
          </w:p>
        </w:tc>
      </w:tr>
      <w:tr w:rsidR="005B03B9" w:rsidRPr="005B03B9" w:rsidTr="00E908CF">
        <w:trPr>
          <w:trHeight w:hRule="exact" w:val="3564"/>
          <w:jc w:val="center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5B03B9" w:rsidRPr="005B03B9" w:rsidRDefault="005B03B9" w:rsidP="005B03B9">
            <w:pPr>
              <w:framePr w:w="10939" w:wrap="notBeside" w:vAnchor="text" w:hAnchor="text" w:xAlign="center" w:y="1"/>
              <w:widowControl w:val="0"/>
              <w:spacing w:after="0" w:line="230" w:lineRule="exact"/>
              <w:ind w:left="260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5B03B9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1.</w:t>
            </w:r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5B03B9" w:rsidRPr="005B03B9" w:rsidRDefault="005B03B9" w:rsidP="005B03B9">
            <w:pPr>
              <w:framePr w:w="10939" w:wrap="notBeside" w:vAnchor="text" w:hAnchor="text" w:xAlign="center" w:y="1"/>
              <w:widowControl w:val="0"/>
              <w:spacing w:after="0" w:line="274" w:lineRule="exact"/>
              <w:ind w:left="120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5B03B9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 xml:space="preserve">Направление в областные </w:t>
            </w:r>
            <w:proofErr w:type="spellStart"/>
            <w:r w:rsidRPr="005B03B9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санаторно</w:t>
            </w:r>
            <w:r w:rsidRPr="005B03B9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softHyphen/>
              <w:t>оздоровительные</w:t>
            </w:r>
            <w:proofErr w:type="spellEnd"/>
            <w:r w:rsidRPr="005B03B9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 xml:space="preserve"> профильные лагеря в течени</w:t>
            </w:r>
            <w:proofErr w:type="gramStart"/>
            <w:r w:rsidRPr="005B03B9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и</w:t>
            </w:r>
            <w:proofErr w:type="gramEnd"/>
            <w:r w:rsidRPr="005B03B9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 xml:space="preserve"> года несовершеннолетних находящихся в трудной жизненной ситуации и социально -опасном положении состоящих на учете в КДН И ПДН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5B03B9" w:rsidRPr="00AA40E2" w:rsidRDefault="00827CE9" w:rsidP="00827CE9">
            <w:pPr>
              <w:framePr w:w="10939" w:wrap="notBeside" w:vAnchor="text" w:hAnchor="text" w:xAlign="center" w:y="1"/>
              <w:widowControl w:val="0"/>
              <w:spacing w:after="0" w:line="230" w:lineRule="exact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40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Заместитель главы Администраций поселения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5B03B9" w:rsidRPr="005B03B9" w:rsidRDefault="00C819BA" w:rsidP="002F4DC0">
            <w:pPr>
              <w:framePr w:w="10939" w:wrap="notBeside" w:vAnchor="text" w:hAnchor="text" w:xAlign="center" w:y="1"/>
              <w:widowControl w:val="0"/>
              <w:spacing w:after="0" w:line="278" w:lineRule="exact"/>
              <w:ind w:left="120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202</w:t>
            </w:r>
            <w:r w:rsidR="002F4DC0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3</w:t>
            </w:r>
            <w:r w:rsidR="002F4DC0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softHyphen/>
              <w:t>2025</w:t>
            </w:r>
            <w:r w:rsidR="005B03B9" w:rsidRPr="005B03B9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 xml:space="preserve"> </w:t>
            </w:r>
            <w:proofErr w:type="spellStart"/>
            <w:proofErr w:type="gramStart"/>
            <w:r w:rsidR="005B03B9" w:rsidRPr="005B03B9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г</w:t>
            </w:r>
            <w:proofErr w:type="spellEnd"/>
            <w:proofErr w:type="gram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5B03B9" w:rsidRPr="005B03B9" w:rsidRDefault="005B03B9" w:rsidP="005B03B9">
            <w:pPr>
              <w:framePr w:w="10939" w:wrap="notBeside" w:vAnchor="text" w:hAnchor="text" w:xAlign="center" w:y="1"/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5B03B9" w:rsidRPr="005B03B9" w:rsidRDefault="005B03B9" w:rsidP="005B03B9">
            <w:pPr>
              <w:framePr w:w="10939" w:wrap="notBeside" w:vAnchor="text" w:hAnchor="text" w:xAlign="center" w:y="1"/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5B03B9" w:rsidRPr="005B03B9" w:rsidRDefault="005B03B9" w:rsidP="005B03B9">
            <w:pPr>
              <w:framePr w:w="10939" w:wrap="notBeside" w:vAnchor="text" w:hAnchor="text" w:xAlign="center" w:y="1"/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5B03B9" w:rsidRPr="005B03B9" w:rsidRDefault="005B03B9" w:rsidP="005B03B9">
            <w:pPr>
              <w:framePr w:w="10939" w:wrap="notBeside" w:vAnchor="text" w:hAnchor="text" w:xAlign="center" w:y="1"/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5B03B9" w:rsidRPr="005B03B9" w:rsidRDefault="005B03B9" w:rsidP="005B03B9">
            <w:pPr>
              <w:framePr w:w="10939" w:wrap="notBeside" w:vAnchor="text" w:hAnchor="text" w:xAlign="center" w:y="1"/>
              <w:widowControl w:val="0"/>
              <w:spacing w:after="0" w:line="274" w:lineRule="exact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5B03B9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Профилактика</w:t>
            </w:r>
          </w:p>
          <w:p w:rsidR="005B03B9" w:rsidRPr="005B03B9" w:rsidRDefault="005B03B9" w:rsidP="005B03B9">
            <w:pPr>
              <w:framePr w:w="10939" w:wrap="notBeside" w:vAnchor="text" w:hAnchor="text" w:xAlign="center" w:y="1"/>
              <w:widowControl w:val="0"/>
              <w:spacing w:after="0" w:line="274" w:lineRule="exact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5B03B9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асоциального</w:t>
            </w:r>
          </w:p>
          <w:p w:rsidR="005B03B9" w:rsidRPr="005B03B9" w:rsidRDefault="005B03B9" w:rsidP="005B03B9">
            <w:pPr>
              <w:framePr w:w="10939" w:wrap="notBeside" w:vAnchor="text" w:hAnchor="text" w:xAlign="center" w:y="1"/>
              <w:widowControl w:val="0"/>
              <w:spacing w:after="0" w:line="274" w:lineRule="exact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5B03B9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поведения, предупреждение правонарушений в детской среде. Отдых и оздоровление в летних лагерях несовершеннолетних, относящихся к «группе риска»</w:t>
            </w:r>
          </w:p>
        </w:tc>
      </w:tr>
      <w:tr w:rsidR="005B03B9" w:rsidRPr="005B03B9" w:rsidTr="00E908CF">
        <w:trPr>
          <w:trHeight w:hRule="exact" w:val="3665"/>
          <w:jc w:val="center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5B03B9" w:rsidRPr="005B03B9" w:rsidRDefault="005B03B9" w:rsidP="005B03B9">
            <w:pPr>
              <w:framePr w:w="10939" w:wrap="notBeside" w:vAnchor="text" w:hAnchor="text" w:xAlign="center" w:y="1"/>
              <w:widowControl w:val="0"/>
              <w:spacing w:after="0" w:line="230" w:lineRule="exact"/>
              <w:ind w:left="120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5B03B9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2.</w:t>
            </w:r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5B03B9" w:rsidRPr="005B03B9" w:rsidRDefault="005B03B9" w:rsidP="005B03B9">
            <w:pPr>
              <w:framePr w:w="10939" w:wrap="notBeside" w:vAnchor="text" w:hAnchor="text" w:xAlign="center" w:y="1"/>
              <w:widowControl w:val="0"/>
              <w:spacing w:after="0" w:line="274" w:lineRule="exact"/>
              <w:ind w:left="120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5B03B9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Направление в лагеря дневного пребывания образовательных учреждений детей состоящих на разных видах учета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5B03B9" w:rsidRPr="00AA40E2" w:rsidRDefault="00827CE9" w:rsidP="005B03B9">
            <w:pPr>
              <w:framePr w:w="10939" w:wrap="notBeside" w:vAnchor="text" w:hAnchor="text" w:xAlign="center" w:y="1"/>
              <w:widowControl w:val="0"/>
              <w:spacing w:after="0" w:line="274" w:lineRule="exact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40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Заместитель главы Администраций поселения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5B03B9" w:rsidRPr="005B03B9" w:rsidRDefault="00C819BA" w:rsidP="002F4DC0">
            <w:pPr>
              <w:framePr w:w="10939" w:wrap="notBeside" w:vAnchor="text" w:hAnchor="text" w:xAlign="center" w:y="1"/>
              <w:widowControl w:val="0"/>
              <w:spacing w:after="0" w:line="274" w:lineRule="exact"/>
              <w:ind w:left="120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202</w:t>
            </w:r>
            <w:r w:rsidR="002F4DC0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3 - 2025</w:t>
            </w:r>
            <w:r w:rsidR="005B03B9" w:rsidRPr="005B03B9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 xml:space="preserve"> </w:t>
            </w:r>
            <w:proofErr w:type="spellStart"/>
            <w:proofErr w:type="gramStart"/>
            <w:r w:rsidR="005B03B9" w:rsidRPr="005B03B9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г</w:t>
            </w:r>
            <w:proofErr w:type="spellEnd"/>
            <w:proofErr w:type="gram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5B03B9" w:rsidRPr="005B03B9" w:rsidRDefault="005B03B9" w:rsidP="005B03B9">
            <w:pPr>
              <w:framePr w:w="10939" w:wrap="notBeside" w:vAnchor="text" w:hAnchor="text" w:xAlign="center" w:y="1"/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5B03B9" w:rsidRPr="005B03B9" w:rsidRDefault="005B03B9" w:rsidP="005B03B9">
            <w:pPr>
              <w:framePr w:w="10939" w:wrap="notBeside" w:vAnchor="text" w:hAnchor="text" w:xAlign="center" w:y="1"/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5B03B9" w:rsidRPr="005B03B9" w:rsidRDefault="005B03B9" w:rsidP="005B03B9">
            <w:pPr>
              <w:framePr w:w="10939" w:wrap="notBeside" w:vAnchor="text" w:hAnchor="text" w:xAlign="center" w:y="1"/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5B03B9" w:rsidRPr="005B03B9" w:rsidRDefault="005B03B9" w:rsidP="005B03B9">
            <w:pPr>
              <w:framePr w:w="10939" w:wrap="notBeside" w:vAnchor="text" w:hAnchor="text" w:xAlign="center" w:y="1"/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5B03B9" w:rsidRPr="005B03B9" w:rsidRDefault="005B03B9" w:rsidP="005B03B9">
            <w:pPr>
              <w:framePr w:w="10939" w:wrap="notBeside" w:vAnchor="text" w:hAnchor="text" w:xAlign="center" w:y="1"/>
              <w:widowControl w:val="0"/>
              <w:spacing w:after="0" w:line="274" w:lineRule="exact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5B03B9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Профилактика</w:t>
            </w:r>
          </w:p>
          <w:p w:rsidR="005B03B9" w:rsidRPr="005B03B9" w:rsidRDefault="005B03B9" w:rsidP="005B03B9">
            <w:pPr>
              <w:framePr w:w="10939" w:wrap="notBeside" w:vAnchor="text" w:hAnchor="text" w:xAlign="center" w:y="1"/>
              <w:widowControl w:val="0"/>
              <w:spacing w:after="0" w:line="274" w:lineRule="exact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5B03B9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асоциального</w:t>
            </w:r>
          </w:p>
          <w:p w:rsidR="005B03B9" w:rsidRPr="005B03B9" w:rsidRDefault="005B03B9" w:rsidP="005B03B9">
            <w:pPr>
              <w:framePr w:w="10939" w:wrap="notBeside" w:vAnchor="text" w:hAnchor="text" w:xAlign="center" w:y="1"/>
              <w:widowControl w:val="0"/>
              <w:spacing w:after="0" w:line="274" w:lineRule="exact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5B03B9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поведения</w:t>
            </w:r>
          </w:p>
          <w:p w:rsidR="005B03B9" w:rsidRPr="005B03B9" w:rsidRDefault="005B03B9" w:rsidP="005B03B9">
            <w:pPr>
              <w:framePr w:w="10939" w:wrap="notBeside" w:vAnchor="text" w:hAnchor="text" w:xAlign="center" w:y="1"/>
              <w:widowControl w:val="0"/>
              <w:spacing w:after="0" w:line="274" w:lineRule="exact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5B03B9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предупреждение правонарушений в детской среде Отдых и оздоровление в летних лагерях несовершеннолетних, относящихся к «группе риска»</w:t>
            </w:r>
          </w:p>
        </w:tc>
      </w:tr>
      <w:tr w:rsidR="005B03B9" w:rsidRPr="005B03B9" w:rsidTr="00E908CF">
        <w:trPr>
          <w:trHeight w:hRule="exact" w:val="2775"/>
          <w:jc w:val="center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5B03B9" w:rsidRPr="005B03B9" w:rsidRDefault="005B03B9" w:rsidP="005B03B9">
            <w:pPr>
              <w:framePr w:w="10939" w:wrap="notBeside" w:vAnchor="text" w:hAnchor="text" w:xAlign="center" w:y="1"/>
              <w:widowControl w:val="0"/>
              <w:spacing w:after="0" w:line="230" w:lineRule="exact"/>
              <w:ind w:left="120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5B03B9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3.</w:t>
            </w:r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5B03B9" w:rsidRPr="005B03B9" w:rsidRDefault="005B03B9" w:rsidP="005B03B9">
            <w:pPr>
              <w:framePr w:w="10939" w:wrap="notBeside" w:vAnchor="text" w:hAnchor="text" w:xAlign="center" w:y="1"/>
              <w:widowControl w:val="0"/>
              <w:spacing w:after="0" w:line="274" w:lineRule="exact"/>
              <w:ind w:left="120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5B03B9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Создание банка вакантных рабочих мест для временного трудоустройства подростков состоящих на учете в органах и учреждениях системы профилактики правонарушений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5B03B9" w:rsidRPr="00AA40E2" w:rsidRDefault="00827CE9" w:rsidP="005B03B9">
            <w:pPr>
              <w:framePr w:w="10939" w:wrap="notBeside" w:vAnchor="text" w:hAnchor="text" w:xAlign="center" w:y="1"/>
              <w:widowControl w:val="0"/>
              <w:spacing w:after="0" w:line="230" w:lineRule="exact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40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Заместитель главы Администраций поселения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5B03B9" w:rsidRPr="005B03B9" w:rsidRDefault="00C819BA" w:rsidP="002F4DC0">
            <w:pPr>
              <w:framePr w:w="10939" w:wrap="notBeside" w:vAnchor="text" w:hAnchor="text" w:xAlign="center" w:y="1"/>
              <w:widowControl w:val="0"/>
              <w:spacing w:after="0" w:line="278" w:lineRule="exact"/>
              <w:ind w:left="120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202</w:t>
            </w:r>
            <w:r w:rsidR="002F4DC0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3 - 2025</w:t>
            </w:r>
            <w:r w:rsidR="005B03B9" w:rsidRPr="005B03B9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 xml:space="preserve"> </w:t>
            </w:r>
            <w:proofErr w:type="spellStart"/>
            <w:proofErr w:type="gramStart"/>
            <w:r w:rsidR="005B03B9" w:rsidRPr="005B03B9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г</w:t>
            </w:r>
            <w:proofErr w:type="spellEnd"/>
            <w:proofErr w:type="gram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5B03B9" w:rsidRPr="005B03B9" w:rsidRDefault="005B03B9" w:rsidP="005B03B9">
            <w:pPr>
              <w:framePr w:w="10939" w:wrap="notBeside" w:vAnchor="text" w:hAnchor="text" w:xAlign="center" w:y="1"/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5B03B9" w:rsidRPr="005B03B9" w:rsidRDefault="005B03B9" w:rsidP="005B03B9">
            <w:pPr>
              <w:framePr w:w="10939" w:wrap="notBeside" w:vAnchor="text" w:hAnchor="text" w:xAlign="center" w:y="1"/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5B03B9" w:rsidRPr="005B03B9" w:rsidRDefault="005B03B9" w:rsidP="005B03B9">
            <w:pPr>
              <w:framePr w:w="10939" w:wrap="notBeside" w:vAnchor="text" w:hAnchor="text" w:xAlign="center" w:y="1"/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5B03B9" w:rsidRPr="005B03B9" w:rsidRDefault="005B03B9" w:rsidP="005B03B9">
            <w:pPr>
              <w:framePr w:w="10939" w:wrap="notBeside" w:vAnchor="text" w:hAnchor="text" w:xAlign="center" w:y="1"/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5B03B9" w:rsidRPr="005B03B9" w:rsidRDefault="005B03B9" w:rsidP="005B03B9">
            <w:pPr>
              <w:framePr w:w="10939" w:wrap="notBeside" w:vAnchor="text" w:hAnchor="text" w:xAlign="center" w:y="1"/>
              <w:widowControl w:val="0"/>
              <w:spacing w:after="0" w:line="274" w:lineRule="exact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5B03B9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Ежегодное обеспечение доступа к банку</w:t>
            </w:r>
          </w:p>
          <w:p w:rsidR="005B03B9" w:rsidRPr="005B03B9" w:rsidRDefault="005B03B9" w:rsidP="005B03B9">
            <w:pPr>
              <w:framePr w:w="10939" w:wrap="notBeside" w:vAnchor="text" w:hAnchor="text" w:xAlign="center" w:y="1"/>
              <w:widowControl w:val="0"/>
              <w:spacing w:after="0" w:line="274" w:lineRule="exact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5B03B9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 xml:space="preserve">вакантных мест для </w:t>
            </w:r>
            <w:proofErr w:type="gramStart"/>
            <w:r w:rsidRPr="005B03B9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временного</w:t>
            </w:r>
            <w:proofErr w:type="gramEnd"/>
            <w:r w:rsidRPr="005B03B9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 xml:space="preserve"> трудоустройств а</w:t>
            </w:r>
          </w:p>
          <w:p w:rsidR="005B03B9" w:rsidRPr="005B03B9" w:rsidRDefault="005B03B9" w:rsidP="005B03B9">
            <w:pPr>
              <w:framePr w:w="10939" w:wrap="notBeside" w:vAnchor="text" w:hAnchor="text" w:xAlign="center" w:y="1"/>
              <w:widowControl w:val="0"/>
              <w:spacing w:after="0" w:line="274" w:lineRule="exact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5B03B9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несовершеннолетних граждан из «группы риска»</w:t>
            </w:r>
          </w:p>
        </w:tc>
      </w:tr>
      <w:tr w:rsidR="005B03B9" w:rsidRPr="005B03B9" w:rsidTr="00E908CF">
        <w:trPr>
          <w:trHeight w:hRule="exact" w:val="1575"/>
          <w:jc w:val="center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5B03B9" w:rsidRPr="005B03B9" w:rsidRDefault="005B03B9" w:rsidP="005B03B9">
            <w:pPr>
              <w:framePr w:w="10939" w:wrap="notBeside" w:vAnchor="text" w:hAnchor="text" w:xAlign="center" w:y="1"/>
              <w:widowControl w:val="0"/>
              <w:spacing w:after="0" w:line="230" w:lineRule="exact"/>
              <w:ind w:left="120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5B03B9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4.</w:t>
            </w:r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5B03B9" w:rsidRPr="005B03B9" w:rsidRDefault="005B03B9" w:rsidP="00AA40E2">
            <w:pPr>
              <w:framePr w:w="10939" w:wrap="notBeside" w:vAnchor="text" w:hAnchor="text" w:xAlign="center" w:y="1"/>
              <w:widowControl w:val="0"/>
              <w:spacing w:after="0" w:line="278" w:lineRule="exact"/>
              <w:jc w:val="both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5B03B9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 xml:space="preserve">Организация временной занятости несовершеннолетних граждан в возрасте 14-18 лет в </w:t>
            </w:r>
            <w:proofErr w:type="gramStart"/>
            <w:r w:rsidRPr="005B03B9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свободное</w:t>
            </w:r>
            <w:proofErr w:type="gramEnd"/>
            <w:r w:rsidRPr="005B03B9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 xml:space="preserve"> от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5B03B9" w:rsidRPr="00E14F7A" w:rsidRDefault="00827CE9" w:rsidP="005B03B9">
            <w:pPr>
              <w:framePr w:w="10939" w:wrap="notBeside" w:vAnchor="text" w:hAnchor="text" w:xAlign="center" w:y="1"/>
              <w:widowControl w:val="0"/>
              <w:spacing w:after="0" w:line="274" w:lineRule="exact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14F7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Заместитель главы Администраций поселения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5B03B9" w:rsidRPr="005B03B9" w:rsidRDefault="00C819BA" w:rsidP="002F4DC0">
            <w:pPr>
              <w:framePr w:w="10939" w:wrap="notBeside" w:vAnchor="text" w:hAnchor="text" w:xAlign="center" w:y="1"/>
              <w:widowControl w:val="0"/>
              <w:spacing w:after="0" w:line="278" w:lineRule="exact"/>
              <w:ind w:left="120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202</w:t>
            </w:r>
            <w:r w:rsidR="002F4DC0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3</w:t>
            </w:r>
            <w:r w:rsidR="002F4DC0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softHyphen/>
              <w:t>2025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г</w:t>
            </w:r>
            <w:r w:rsidR="005B03B9" w:rsidRPr="005B03B9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г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5B03B9" w:rsidRPr="005B03B9" w:rsidRDefault="005B03B9" w:rsidP="005B03B9">
            <w:pPr>
              <w:framePr w:w="10939" w:wrap="notBeside" w:vAnchor="text" w:hAnchor="text" w:xAlign="center" w:y="1"/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5B03B9" w:rsidRPr="00AA40E2" w:rsidRDefault="005B03B9" w:rsidP="008B4429">
            <w:pPr>
              <w:framePr w:w="10939" w:wrap="notBeside" w:vAnchor="text" w:hAnchor="text" w:xAlign="center" w:y="1"/>
              <w:widowControl w:val="0"/>
              <w:spacing w:after="0" w:line="240" w:lineRule="auto"/>
              <w:ind w:left="-137" w:firstLine="137"/>
              <w:rPr>
                <w:rFonts w:eastAsia="Times New Roman" w:cstheme="minorHAnsi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5B03B9" w:rsidRPr="00AA40E2" w:rsidRDefault="005B03B9" w:rsidP="008B4429">
            <w:pPr>
              <w:framePr w:w="10939" w:wrap="notBeside" w:vAnchor="text" w:hAnchor="text" w:xAlign="center" w:y="1"/>
              <w:widowControl w:val="0"/>
              <w:spacing w:after="0" w:line="240" w:lineRule="auto"/>
              <w:ind w:left="-137" w:firstLine="137"/>
              <w:rPr>
                <w:rFonts w:eastAsia="Times New Roman" w:cstheme="minorHAnsi"/>
                <w:lang w:eastAsia="ru-RU"/>
              </w:rPr>
            </w:pP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5B03B9" w:rsidRPr="00AA40E2" w:rsidRDefault="005B03B9" w:rsidP="008B4429">
            <w:pPr>
              <w:framePr w:w="10939" w:wrap="notBeside" w:vAnchor="text" w:hAnchor="text" w:xAlign="center" w:y="1"/>
              <w:widowControl w:val="0"/>
              <w:spacing w:after="0" w:line="240" w:lineRule="auto"/>
              <w:ind w:left="-137" w:firstLine="137"/>
              <w:rPr>
                <w:rFonts w:eastAsia="Times New Roman" w:cstheme="minorHAnsi"/>
                <w:lang w:eastAsia="ru-RU"/>
              </w:rPr>
            </w:pP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03B9" w:rsidRPr="005B03B9" w:rsidRDefault="005B03B9" w:rsidP="005B03B9">
            <w:pPr>
              <w:framePr w:w="10939" w:wrap="notBeside" w:vAnchor="text" w:hAnchor="text" w:xAlign="center" w:y="1"/>
              <w:widowControl w:val="0"/>
              <w:spacing w:after="0" w:line="274" w:lineRule="exact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5B03B9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Обеспечение</w:t>
            </w:r>
          </w:p>
          <w:p w:rsidR="005B03B9" w:rsidRPr="005B03B9" w:rsidRDefault="005B03B9" w:rsidP="005B03B9">
            <w:pPr>
              <w:framePr w:w="10939" w:wrap="notBeside" w:vAnchor="text" w:hAnchor="text" w:xAlign="center" w:y="1"/>
              <w:widowControl w:val="0"/>
              <w:spacing w:after="0" w:line="274" w:lineRule="exact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5B03B9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занятости</w:t>
            </w:r>
          </w:p>
          <w:p w:rsidR="005B03B9" w:rsidRPr="005B03B9" w:rsidRDefault="005B03B9" w:rsidP="005B03B9">
            <w:pPr>
              <w:framePr w:w="10939" w:wrap="notBeside" w:vAnchor="text" w:hAnchor="text" w:xAlign="center" w:y="1"/>
              <w:widowControl w:val="0"/>
              <w:spacing w:after="0" w:line="274" w:lineRule="exact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5B03B9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подростков</w:t>
            </w:r>
          </w:p>
          <w:p w:rsidR="005B03B9" w:rsidRPr="005B03B9" w:rsidRDefault="005B03B9" w:rsidP="005B03B9">
            <w:pPr>
              <w:framePr w:w="10939" w:wrap="notBeside" w:vAnchor="text" w:hAnchor="text" w:xAlign="center" w:y="1"/>
              <w:widowControl w:val="0"/>
              <w:spacing w:after="0" w:line="274" w:lineRule="exact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5B03B9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группы</w:t>
            </w:r>
          </w:p>
          <w:p w:rsidR="005B03B9" w:rsidRPr="005B03B9" w:rsidRDefault="005B03B9" w:rsidP="005B03B9">
            <w:pPr>
              <w:framePr w:w="10939" w:wrap="notBeside" w:vAnchor="text" w:hAnchor="text" w:xAlign="center" w:y="1"/>
              <w:widowControl w:val="0"/>
              <w:spacing w:after="0" w:line="274" w:lineRule="exact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5B03B9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социального</w:t>
            </w:r>
          </w:p>
        </w:tc>
      </w:tr>
    </w:tbl>
    <w:p w:rsidR="005B03B9" w:rsidRPr="005B03B9" w:rsidRDefault="005B03B9" w:rsidP="005B03B9">
      <w:pPr>
        <w:widowControl w:val="0"/>
        <w:spacing w:after="0" w:line="240" w:lineRule="auto"/>
        <w:rPr>
          <w:rFonts w:ascii="Courier New" w:eastAsia="Times New Roman" w:hAnsi="Courier New" w:cs="Courier New"/>
          <w:sz w:val="2"/>
          <w:szCs w:val="2"/>
          <w:lang w:eastAsia="ru-RU"/>
        </w:rPr>
      </w:pP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/>
      </w:tblPr>
      <w:tblGrid>
        <w:gridCol w:w="715"/>
        <w:gridCol w:w="2182"/>
        <w:gridCol w:w="1793"/>
        <w:gridCol w:w="994"/>
        <w:gridCol w:w="833"/>
        <w:gridCol w:w="905"/>
        <w:gridCol w:w="724"/>
        <w:gridCol w:w="724"/>
        <w:gridCol w:w="2070"/>
      </w:tblGrid>
      <w:tr w:rsidR="005B03B9" w:rsidRPr="005B03B9" w:rsidTr="00B91174">
        <w:trPr>
          <w:trHeight w:hRule="exact" w:val="566"/>
          <w:jc w:val="center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5B03B9" w:rsidRPr="005B03B9" w:rsidRDefault="005B03B9" w:rsidP="005B03B9">
            <w:pPr>
              <w:framePr w:w="10939" w:wrap="notBeside" w:vAnchor="text" w:hAnchor="text" w:xAlign="center" w:y="1"/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  <w:tc>
          <w:tcPr>
            <w:tcW w:w="218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5B03B9" w:rsidRPr="005B03B9" w:rsidRDefault="005B03B9" w:rsidP="005B03B9">
            <w:pPr>
              <w:framePr w:w="10939" w:wrap="notBeside" w:vAnchor="text" w:hAnchor="text" w:xAlign="center" w:y="1"/>
              <w:widowControl w:val="0"/>
              <w:spacing w:after="0" w:line="274" w:lineRule="exact"/>
              <w:ind w:left="120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5B03B9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от учебы время, в каникулярный период</w:t>
            </w:r>
          </w:p>
        </w:tc>
        <w:tc>
          <w:tcPr>
            <w:tcW w:w="179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5B03B9" w:rsidRPr="005B03B9" w:rsidRDefault="005B03B9" w:rsidP="005B03B9">
            <w:pPr>
              <w:framePr w:w="10939" w:wrap="notBeside" w:vAnchor="text" w:hAnchor="text" w:xAlign="center" w:y="1"/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5B03B9" w:rsidRPr="005B03B9" w:rsidRDefault="005B03B9" w:rsidP="005B03B9">
            <w:pPr>
              <w:framePr w:w="10939" w:wrap="notBeside" w:vAnchor="text" w:hAnchor="text" w:xAlign="center" w:y="1"/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5B03B9" w:rsidRPr="005B03B9" w:rsidRDefault="005B03B9" w:rsidP="005B03B9">
            <w:pPr>
              <w:framePr w:w="10939" w:wrap="notBeside" w:vAnchor="text" w:hAnchor="text" w:xAlign="center" w:y="1"/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5B03B9" w:rsidRPr="005B03B9" w:rsidRDefault="005B03B9" w:rsidP="005B03B9">
            <w:pPr>
              <w:framePr w:w="10939" w:wrap="notBeside" w:vAnchor="text" w:hAnchor="text" w:xAlign="center" w:y="1"/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5B03B9" w:rsidRPr="005B03B9" w:rsidRDefault="005B03B9" w:rsidP="005B03B9">
            <w:pPr>
              <w:framePr w:w="10939" w:wrap="notBeside" w:vAnchor="text" w:hAnchor="text" w:xAlign="center" w:y="1"/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5B03B9" w:rsidRPr="005B03B9" w:rsidRDefault="005B03B9" w:rsidP="005B03B9">
            <w:pPr>
              <w:framePr w:w="10939" w:wrap="notBeside" w:vAnchor="text" w:hAnchor="text" w:xAlign="center" w:y="1"/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5B03B9" w:rsidRPr="005B03B9" w:rsidRDefault="005B03B9" w:rsidP="005B03B9">
            <w:pPr>
              <w:framePr w:w="10939" w:wrap="notBeside" w:vAnchor="text" w:hAnchor="text" w:xAlign="center" w:y="1"/>
              <w:widowControl w:val="0"/>
              <w:spacing w:after="0" w:line="230" w:lineRule="exact"/>
              <w:ind w:left="120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5B03B9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риска</w:t>
            </w:r>
          </w:p>
        </w:tc>
      </w:tr>
      <w:tr w:rsidR="005B03B9" w:rsidRPr="005B03B9" w:rsidTr="00B91174">
        <w:trPr>
          <w:trHeight w:hRule="exact" w:val="2218"/>
          <w:jc w:val="center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5B03B9" w:rsidRPr="005B03B9" w:rsidRDefault="005B03B9" w:rsidP="005B03B9">
            <w:pPr>
              <w:framePr w:w="10939" w:wrap="notBeside" w:vAnchor="text" w:hAnchor="text" w:xAlign="center" w:y="1"/>
              <w:widowControl w:val="0"/>
              <w:spacing w:after="0" w:line="230" w:lineRule="exact"/>
              <w:ind w:left="120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5B03B9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6.</w:t>
            </w:r>
          </w:p>
        </w:tc>
        <w:tc>
          <w:tcPr>
            <w:tcW w:w="218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5B03B9" w:rsidRPr="005B03B9" w:rsidRDefault="005B03B9" w:rsidP="005B03B9">
            <w:pPr>
              <w:framePr w:w="10939" w:wrap="notBeside" w:vAnchor="text" w:hAnchor="text" w:xAlign="center" w:y="1"/>
              <w:widowControl w:val="0"/>
              <w:spacing w:after="0" w:line="274" w:lineRule="exact"/>
              <w:ind w:left="120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5B03B9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 xml:space="preserve">Проведение </w:t>
            </w:r>
            <w:proofErr w:type="spellStart"/>
            <w:r w:rsidRPr="005B03B9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профориентационной</w:t>
            </w:r>
            <w:proofErr w:type="spellEnd"/>
            <w:r w:rsidRPr="005B03B9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 xml:space="preserve"> работы с подростками, находящимися в трудной жизненной ситуации и социально опасном положении</w:t>
            </w:r>
          </w:p>
        </w:tc>
        <w:tc>
          <w:tcPr>
            <w:tcW w:w="179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5B03B9" w:rsidRPr="00E14F7A" w:rsidRDefault="00827CE9" w:rsidP="005B03B9">
            <w:pPr>
              <w:framePr w:w="10939" w:wrap="notBeside" w:vAnchor="text" w:hAnchor="text" w:xAlign="center" w:y="1"/>
              <w:widowControl w:val="0"/>
              <w:spacing w:after="0" w:line="274" w:lineRule="exact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14F7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Заместитель главы Администраций поселения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5B03B9" w:rsidRPr="005B03B9" w:rsidRDefault="00C819BA" w:rsidP="002F4DC0">
            <w:pPr>
              <w:framePr w:w="10939" w:wrap="notBeside" w:vAnchor="text" w:hAnchor="text" w:xAlign="center" w:y="1"/>
              <w:widowControl w:val="0"/>
              <w:spacing w:after="0" w:line="274" w:lineRule="exact"/>
              <w:ind w:left="120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202</w:t>
            </w:r>
            <w:r w:rsidR="002F4DC0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3 – 2025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г</w:t>
            </w:r>
            <w:r w:rsidR="005B03B9" w:rsidRPr="005B03B9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 xml:space="preserve"> г</w:t>
            </w: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5B03B9" w:rsidRPr="005B03B9" w:rsidRDefault="005B03B9" w:rsidP="005B03B9">
            <w:pPr>
              <w:framePr w:w="10939" w:wrap="notBeside" w:vAnchor="text" w:hAnchor="text" w:xAlign="center" w:y="1"/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5B03B9" w:rsidRPr="005B03B9" w:rsidRDefault="005B03B9" w:rsidP="005B03B9">
            <w:pPr>
              <w:framePr w:w="10939" w:wrap="notBeside" w:vAnchor="text" w:hAnchor="text" w:xAlign="center" w:y="1"/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5B03B9" w:rsidRPr="005B03B9" w:rsidRDefault="005B03B9" w:rsidP="005B03B9">
            <w:pPr>
              <w:framePr w:w="10939" w:wrap="notBeside" w:vAnchor="text" w:hAnchor="text" w:xAlign="center" w:y="1"/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5B03B9" w:rsidRPr="005B03B9" w:rsidRDefault="005B03B9" w:rsidP="005B03B9">
            <w:pPr>
              <w:framePr w:w="10939" w:wrap="notBeside" w:vAnchor="text" w:hAnchor="text" w:xAlign="center" w:y="1"/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5B03B9" w:rsidRPr="005B03B9" w:rsidRDefault="005B03B9" w:rsidP="005B03B9">
            <w:pPr>
              <w:framePr w:w="10939" w:wrap="notBeside" w:vAnchor="text" w:hAnchor="text" w:xAlign="center" w:y="1"/>
              <w:widowControl w:val="0"/>
              <w:spacing w:after="0" w:line="274" w:lineRule="exact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5B03B9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Обеспечение</w:t>
            </w:r>
          </w:p>
          <w:p w:rsidR="005B03B9" w:rsidRPr="005B03B9" w:rsidRDefault="005B03B9" w:rsidP="005B03B9">
            <w:pPr>
              <w:framePr w:w="10939" w:wrap="notBeside" w:vAnchor="text" w:hAnchor="text" w:xAlign="center" w:y="1"/>
              <w:widowControl w:val="0"/>
              <w:spacing w:after="0" w:line="274" w:lineRule="exact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5B03B9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занятости</w:t>
            </w:r>
          </w:p>
          <w:p w:rsidR="005B03B9" w:rsidRPr="005B03B9" w:rsidRDefault="005B03B9" w:rsidP="005B03B9">
            <w:pPr>
              <w:framePr w:w="10939" w:wrap="notBeside" w:vAnchor="text" w:hAnchor="text" w:xAlign="center" w:y="1"/>
              <w:widowControl w:val="0"/>
              <w:spacing w:after="0" w:line="274" w:lineRule="exact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5B03B9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подростков</w:t>
            </w:r>
          </w:p>
          <w:p w:rsidR="005B03B9" w:rsidRPr="005B03B9" w:rsidRDefault="005B03B9" w:rsidP="005B03B9">
            <w:pPr>
              <w:framePr w:w="10939" w:wrap="notBeside" w:vAnchor="text" w:hAnchor="text" w:xAlign="center" w:y="1"/>
              <w:widowControl w:val="0"/>
              <w:spacing w:after="0" w:line="274" w:lineRule="exact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5B03B9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группы</w:t>
            </w:r>
          </w:p>
          <w:p w:rsidR="005B03B9" w:rsidRPr="005B03B9" w:rsidRDefault="005B03B9" w:rsidP="005B03B9">
            <w:pPr>
              <w:framePr w:w="10939" w:wrap="notBeside" w:vAnchor="text" w:hAnchor="text" w:xAlign="center" w:y="1"/>
              <w:widowControl w:val="0"/>
              <w:spacing w:after="0" w:line="274" w:lineRule="exact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5B03B9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социального</w:t>
            </w:r>
          </w:p>
          <w:p w:rsidR="005B03B9" w:rsidRPr="005B03B9" w:rsidRDefault="005B03B9" w:rsidP="005B03B9">
            <w:pPr>
              <w:framePr w:w="10939" w:wrap="notBeside" w:vAnchor="text" w:hAnchor="text" w:xAlign="center" w:y="1"/>
              <w:widowControl w:val="0"/>
              <w:spacing w:after="0" w:line="274" w:lineRule="exact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5B03B9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риска</w:t>
            </w:r>
          </w:p>
        </w:tc>
      </w:tr>
      <w:tr w:rsidR="005B03B9" w:rsidRPr="005B03B9" w:rsidTr="00E14F7A">
        <w:trPr>
          <w:trHeight w:hRule="exact" w:val="3611"/>
          <w:jc w:val="center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5B03B9" w:rsidRPr="005B03B9" w:rsidRDefault="005B03B9" w:rsidP="005B03B9">
            <w:pPr>
              <w:framePr w:w="10939" w:wrap="notBeside" w:vAnchor="text" w:hAnchor="text" w:xAlign="center" w:y="1"/>
              <w:widowControl w:val="0"/>
              <w:spacing w:after="0" w:line="230" w:lineRule="exact"/>
              <w:ind w:left="120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5B03B9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7.</w:t>
            </w:r>
          </w:p>
        </w:tc>
        <w:tc>
          <w:tcPr>
            <w:tcW w:w="218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5B03B9" w:rsidRPr="005B03B9" w:rsidRDefault="005B03B9" w:rsidP="005B03B9">
            <w:pPr>
              <w:framePr w:w="10939" w:wrap="notBeside" w:vAnchor="text" w:hAnchor="text" w:xAlign="center" w:y="1"/>
              <w:widowControl w:val="0"/>
              <w:spacing w:after="0" w:line="274" w:lineRule="exact"/>
              <w:ind w:left="120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5B03B9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Организация единых дней профилактики и дней инспектора в образовательных учреждениях</w:t>
            </w:r>
          </w:p>
        </w:tc>
        <w:tc>
          <w:tcPr>
            <w:tcW w:w="179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5B03B9" w:rsidRPr="00E14F7A" w:rsidRDefault="00827CE9" w:rsidP="005B03B9">
            <w:pPr>
              <w:framePr w:w="10939" w:wrap="notBeside" w:vAnchor="text" w:hAnchor="text" w:xAlign="center" w:y="1"/>
              <w:widowControl w:val="0"/>
              <w:spacing w:after="0" w:line="274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14F7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Заместитель главы Администраций поселения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5B03B9" w:rsidRPr="005B03B9" w:rsidRDefault="00C819BA" w:rsidP="002F4DC0">
            <w:pPr>
              <w:framePr w:w="10939" w:wrap="notBeside" w:vAnchor="text" w:hAnchor="text" w:xAlign="center" w:y="1"/>
              <w:widowControl w:val="0"/>
              <w:spacing w:after="0" w:line="274" w:lineRule="exact"/>
              <w:ind w:left="120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202</w:t>
            </w:r>
            <w:r w:rsidR="002F4DC0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3 -2025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г</w:t>
            </w:r>
            <w:r w:rsidR="005B03B9" w:rsidRPr="005B03B9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г</w:t>
            </w: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5B03B9" w:rsidRPr="005B03B9" w:rsidRDefault="005B03B9" w:rsidP="005B03B9">
            <w:pPr>
              <w:framePr w:w="10939" w:wrap="notBeside" w:vAnchor="text" w:hAnchor="text" w:xAlign="center" w:y="1"/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5B03B9" w:rsidRPr="005B03B9" w:rsidRDefault="005B03B9" w:rsidP="005B03B9">
            <w:pPr>
              <w:framePr w:w="10939" w:wrap="notBeside" w:vAnchor="text" w:hAnchor="text" w:xAlign="center" w:y="1"/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5B03B9" w:rsidRPr="005B03B9" w:rsidRDefault="005B03B9" w:rsidP="005B03B9">
            <w:pPr>
              <w:framePr w:w="10939" w:wrap="notBeside" w:vAnchor="text" w:hAnchor="text" w:xAlign="center" w:y="1"/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5B03B9" w:rsidRPr="005B03B9" w:rsidRDefault="005B03B9" w:rsidP="005B03B9">
            <w:pPr>
              <w:framePr w:w="10939" w:wrap="notBeside" w:vAnchor="text" w:hAnchor="text" w:xAlign="center" w:y="1"/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5B03B9" w:rsidRPr="005B03B9" w:rsidRDefault="005B03B9" w:rsidP="005B03B9">
            <w:pPr>
              <w:framePr w:w="10939" w:wrap="notBeside" w:vAnchor="text" w:hAnchor="text" w:xAlign="center" w:y="1"/>
              <w:widowControl w:val="0"/>
              <w:spacing w:after="0" w:line="274" w:lineRule="exact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5B03B9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 xml:space="preserve">Пропаганда здорового образа жизни </w:t>
            </w:r>
            <w:proofErr w:type="gramStart"/>
            <w:r w:rsidRPr="005B03B9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среди</w:t>
            </w:r>
            <w:proofErr w:type="gramEnd"/>
          </w:p>
          <w:p w:rsidR="005B03B9" w:rsidRPr="005B03B9" w:rsidRDefault="005B03B9" w:rsidP="005B03B9">
            <w:pPr>
              <w:framePr w:w="10939" w:wrap="notBeside" w:vAnchor="text" w:hAnchor="text" w:xAlign="center" w:y="1"/>
              <w:widowControl w:val="0"/>
              <w:spacing w:after="0" w:line="274" w:lineRule="exact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5B03B9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несовершеннолетних и их родителей Профилактика асоциального поведения и предупреждение</w:t>
            </w:r>
          </w:p>
          <w:p w:rsidR="005B03B9" w:rsidRPr="005B03B9" w:rsidRDefault="005B03B9" w:rsidP="005B03B9">
            <w:pPr>
              <w:framePr w:w="10939" w:wrap="notBeside" w:vAnchor="text" w:hAnchor="text" w:xAlign="center" w:y="1"/>
              <w:widowControl w:val="0"/>
              <w:spacing w:after="0" w:line="274" w:lineRule="exact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5B03B9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 xml:space="preserve">правонарушений </w:t>
            </w:r>
            <w:proofErr w:type="gramStart"/>
            <w:r w:rsidRPr="005B03B9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в</w:t>
            </w:r>
            <w:proofErr w:type="gramEnd"/>
          </w:p>
          <w:p w:rsidR="005B03B9" w:rsidRPr="005B03B9" w:rsidRDefault="005B03B9" w:rsidP="005B03B9">
            <w:pPr>
              <w:framePr w:w="10939" w:wrap="notBeside" w:vAnchor="text" w:hAnchor="text" w:xAlign="center" w:y="1"/>
              <w:widowControl w:val="0"/>
              <w:spacing w:after="0" w:line="274" w:lineRule="exact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5B03B9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подростковой</w:t>
            </w:r>
          </w:p>
          <w:p w:rsidR="005B03B9" w:rsidRPr="005B03B9" w:rsidRDefault="005B03B9" w:rsidP="005B03B9">
            <w:pPr>
              <w:framePr w:w="10939" w:wrap="notBeside" w:vAnchor="text" w:hAnchor="text" w:xAlign="center" w:y="1"/>
              <w:widowControl w:val="0"/>
              <w:spacing w:after="0" w:line="274" w:lineRule="exact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5B03B9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среде</w:t>
            </w:r>
          </w:p>
        </w:tc>
      </w:tr>
      <w:tr w:rsidR="005B03B9" w:rsidRPr="005B03B9" w:rsidTr="00B91174">
        <w:trPr>
          <w:trHeight w:hRule="exact" w:val="1392"/>
          <w:jc w:val="center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5B03B9" w:rsidRPr="005B03B9" w:rsidRDefault="005B03B9" w:rsidP="005B03B9">
            <w:pPr>
              <w:framePr w:w="10939" w:wrap="notBeside" w:vAnchor="text" w:hAnchor="text" w:xAlign="center" w:y="1"/>
              <w:widowControl w:val="0"/>
              <w:spacing w:after="0" w:line="230" w:lineRule="exact"/>
              <w:ind w:left="120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5B03B9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8</w:t>
            </w:r>
          </w:p>
        </w:tc>
        <w:tc>
          <w:tcPr>
            <w:tcW w:w="218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5B03B9" w:rsidRPr="005B03B9" w:rsidRDefault="005B03B9" w:rsidP="005B03B9">
            <w:pPr>
              <w:framePr w:w="10939" w:wrap="notBeside" w:vAnchor="text" w:hAnchor="text" w:xAlign="center" w:y="1"/>
              <w:widowControl w:val="0"/>
              <w:spacing w:after="0" w:line="269" w:lineRule="exact"/>
              <w:ind w:left="120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5B03B9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Проведение заседаний КДН и ЗП</w:t>
            </w:r>
          </w:p>
        </w:tc>
        <w:tc>
          <w:tcPr>
            <w:tcW w:w="179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5B03B9" w:rsidRPr="00E14F7A" w:rsidRDefault="00827CE9" w:rsidP="005B03B9">
            <w:pPr>
              <w:framePr w:w="10939" w:wrap="notBeside" w:vAnchor="text" w:hAnchor="text" w:xAlign="center" w:y="1"/>
              <w:widowControl w:val="0"/>
              <w:spacing w:before="60" w:after="0" w:line="23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14F7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Заместитель главы Администраций поселения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5B03B9" w:rsidRPr="005B03B9" w:rsidRDefault="00C819BA" w:rsidP="002F4DC0">
            <w:pPr>
              <w:framePr w:w="10939" w:wrap="notBeside" w:vAnchor="text" w:hAnchor="text" w:xAlign="center" w:y="1"/>
              <w:widowControl w:val="0"/>
              <w:spacing w:after="0" w:line="274" w:lineRule="exact"/>
              <w:ind w:left="120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202</w:t>
            </w:r>
            <w:r w:rsidR="002F4DC0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3- 2025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г</w:t>
            </w:r>
            <w:r w:rsidR="005B03B9" w:rsidRPr="005B03B9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г</w:t>
            </w: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5B03B9" w:rsidRPr="005B03B9" w:rsidRDefault="005B03B9" w:rsidP="005B03B9">
            <w:pPr>
              <w:framePr w:w="10939" w:wrap="notBeside" w:vAnchor="text" w:hAnchor="text" w:xAlign="center" w:y="1"/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5B03B9" w:rsidRPr="005B03B9" w:rsidRDefault="005B03B9" w:rsidP="005B03B9">
            <w:pPr>
              <w:framePr w:w="10939" w:wrap="notBeside" w:vAnchor="text" w:hAnchor="text" w:xAlign="center" w:y="1"/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5B03B9" w:rsidRPr="005B03B9" w:rsidRDefault="005B03B9" w:rsidP="005B03B9">
            <w:pPr>
              <w:framePr w:w="10939" w:wrap="notBeside" w:vAnchor="text" w:hAnchor="text" w:xAlign="center" w:y="1"/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5B03B9" w:rsidRPr="005B03B9" w:rsidRDefault="005B03B9" w:rsidP="005B03B9">
            <w:pPr>
              <w:framePr w:w="10939" w:wrap="notBeside" w:vAnchor="text" w:hAnchor="text" w:xAlign="center" w:y="1"/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5B03B9" w:rsidRPr="005B03B9" w:rsidRDefault="005B03B9" w:rsidP="005B03B9">
            <w:pPr>
              <w:framePr w:w="10939" w:wrap="notBeside" w:vAnchor="text" w:hAnchor="text" w:xAlign="center" w:y="1"/>
              <w:widowControl w:val="0"/>
              <w:spacing w:after="0" w:line="274" w:lineRule="exact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5B03B9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Профилактика правонарушений среди несовершеннолетних</w:t>
            </w:r>
          </w:p>
        </w:tc>
      </w:tr>
      <w:tr w:rsidR="005B03B9" w:rsidRPr="005B03B9" w:rsidTr="00B91174">
        <w:trPr>
          <w:trHeight w:hRule="exact" w:val="1939"/>
          <w:jc w:val="center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5B03B9" w:rsidRPr="005B03B9" w:rsidRDefault="005B03B9" w:rsidP="005B03B9">
            <w:pPr>
              <w:framePr w:w="10939" w:wrap="notBeside" w:vAnchor="text" w:hAnchor="text" w:xAlign="center" w:y="1"/>
              <w:widowControl w:val="0"/>
              <w:spacing w:after="0" w:line="230" w:lineRule="exact"/>
              <w:ind w:left="120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5B03B9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9.</w:t>
            </w:r>
          </w:p>
        </w:tc>
        <w:tc>
          <w:tcPr>
            <w:tcW w:w="218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5B03B9" w:rsidRPr="005B03B9" w:rsidRDefault="005B03B9" w:rsidP="005B03B9">
            <w:pPr>
              <w:framePr w:w="10939" w:wrap="notBeside" w:vAnchor="text" w:hAnchor="text" w:xAlign="center" w:y="1"/>
              <w:widowControl w:val="0"/>
              <w:spacing w:after="0" w:line="274" w:lineRule="exact"/>
              <w:ind w:left="120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5B03B9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Образование системы</w:t>
            </w:r>
          </w:p>
          <w:p w:rsidR="005B03B9" w:rsidRPr="005B03B9" w:rsidRDefault="005B03B9" w:rsidP="005B03B9">
            <w:pPr>
              <w:framePr w:w="10939" w:wrap="notBeside" w:vAnchor="text" w:hAnchor="text" w:xAlign="center" w:y="1"/>
              <w:widowControl w:val="0"/>
              <w:spacing w:after="0" w:line="274" w:lineRule="exact"/>
              <w:ind w:left="120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5B03B9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мониторинга</w:t>
            </w:r>
          </w:p>
          <w:p w:rsidR="005B03B9" w:rsidRPr="005B03B9" w:rsidRDefault="005B03B9" w:rsidP="005B03B9">
            <w:pPr>
              <w:framePr w:w="10939" w:wrap="notBeside" w:vAnchor="text" w:hAnchor="text" w:xAlign="center" w:y="1"/>
              <w:widowControl w:val="0"/>
              <w:spacing w:after="0" w:line="274" w:lineRule="exact"/>
              <w:ind w:left="120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5B03B9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 xml:space="preserve">деятельности </w:t>
            </w:r>
            <w:proofErr w:type="gramStart"/>
            <w:r w:rsidRPr="005B03B9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по</w:t>
            </w:r>
            <w:proofErr w:type="gramEnd"/>
          </w:p>
          <w:p w:rsidR="005B03B9" w:rsidRPr="005B03B9" w:rsidRDefault="005B03B9" w:rsidP="005B03B9">
            <w:pPr>
              <w:framePr w:w="10939" w:wrap="notBeside" w:vAnchor="text" w:hAnchor="text" w:xAlign="center" w:y="1"/>
              <w:widowControl w:val="0"/>
              <w:spacing w:after="0" w:line="274" w:lineRule="exact"/>
              <w:ind w:left="120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5B03B9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предупреждению</w:t>
            </w:r>
          </w:p>
          <w:p w:rsidR="005B03B9" w:rsidRPr="005B03B9" w:rsidRDefault="005B03B9" w:rsidP="005B03B9">
            <w:pPr>
              <w:framePr w:w="10939" w:wrap="notBeside" w:vAnchor="text" w:hAnchor="text" w:xAlign="center" w:y="1"/>
              <w:widowControl w:val="0"/>
              <w:spacing w:after="0" w:line="274" w:lineRule="exact"/>
              <w:ind w:left="120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5B03B9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безнадзорности и</w:t>
            </w:r>
          </w:p>
          <w:p w:rsidR="005B03B9" w:rsidRPr="005B03B9" w:rsidRDefault="005B03B9" w:rsidP="005B03B9">
            <w:pPr>
              <w:framePr w:w="10939" w:wrap="notBeside" w:vAnchor="text" w:hAnchor="text" w:xAlign="center" w:y="1"/>
              <w:widowControl w:val="0"/>
              <w:spacing w:after="0" w:line="274" w:lineRule="exact"/>
              <w:ind w:left="120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5B03B9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преступности</w:t>
            </w:r>
          </w:p>
          <w:p w:rsidR="005B03B9" w:rsidRPr="005B03B9" w:rsidRDefault="005B03B9" w:rsidP="005B03B9">
            <w:pPr>
              <w:framePr w:w="10939" w:wrap="notBeside" w:vAnchor="text" w:hAnchor="text" w:xAlign="center" w:y="1"/>
              <w:widowControl w:val="0"/>
              <w:spacing w:after="0" w:line="274" w:lineRule="exact"/>
              <w:ind w:left="120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5B03B9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несовершеннолетних.</w:t>
            </w:r>
          </w:p>
        </w:tc>
        <w:tc>
          <w:tcPr>
            <w:tcW w:w="179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5B03B9" w:rsidRPr="00E14F7A" w:rsidRDefault="00827CE9" w:rsidP="005B03B9">
            <w:pPr>
              <w:framePr w:w="10939" w:wrap="notBeside" w:vAnchor="text" w:hAnchor="text" w:xAlign="center" w:y="1"/>
              <w:widowControl w:val="0"/>
              <w:spacing w:after="0" w:line="274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14F7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Заместитель главы Администраций поселения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5B03B9" w:rsidRPr="005B03B9" w:rsidRDefault="00C819BA" w:rsidP="002F4DC0">
            <w:pPr>
              <w:framePr w:w="10939" w:wrap="notBeside" w:vAnchor="text" w:hAnchor="text" w:xAlign="center" w:y="1"/>
              <w:widowControl w:val="0"/>
              <w:spacing w:after="0" w:line="278" w:lineRule="exact"/>
              <w:ind w:left="120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202</w:t>
            </w:r>
            <w:r w:rsidR="002F4DC0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3 -2025</w:t>
            </w:r>
            <w:r w:rsidR="005B03B9" w:rsidRPr="005B03B9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г</w:t>
            </w: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5B03B9" w:rsidRPr="005B03B9" w:rsidRDefault="005B03B9" w:rsidP="005B03B9">
            <w:pPr>
              <w:framePr w:w="10939" w:wrap="notBeside" w:vAnchor="text" w:hAnchor="text" w:xAlign="center" w:y="1"/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5B03B9" w:rsidRPr="005B03B9" w:rsidRDefault="005B03B9" w:rsidP="005B03B9">
            <w:pPr>
              <w:framePr w:w="10939" w:wrap="notBeside" w:vAnchor="text" w:hAnchor="text" w:xAlign="center" w:y="1"/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5B03B9" w:rsidRPr="005B03B9" w:rsidRDefault="005B03B9" w:rsidP="005B03B9">
            <w:pPr>
              <w:framePr w:w="10939" w:wrap="notBeside" w:vAnchor="text" w:hAnchor="text" w:xAlign="center" w:y="1"/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5B03B9" w:rsidRPr="005B03B9" w:rsidRDefault="005B03B9" w:rsidP="005B03B9">
            <w:pPr>
              <w:framePr w:w="10939" w:wrap="notBeside" w:vAnchor="text" w:hAnchor="text" w:xAlign="center" w:y="1"/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5B03B9" w:rsidRPr="005B03B9" w:rsidRDefault="005B03B9" w:rsidP="005B03B9">
            <w:pPr>
              <w:framePr w:w="10939" w:wrap="notBeside" w:vAnchor="text" w:hAnchor="text" w:xAlign="center" w:y="1"/>
              <w:widowControl w:val="0"/>
              <w:spacing w:after="0" w:line="274" w:lineRule="exact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5B03B9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Профилактика правонарушений среди несовершеннолетних</w:t>
            </w:r>
          </w:p>
        </w:tc>
      </w:tr>
      <w:tr w:rsidR="005B03B9" w:rsidRPr="005B03B9" w:rsidTr="00B91174">
        <w:trPr>
          <w:trHeight w:hRule="exact" w:val="1675"/>
          <w:jc w:val="center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5B03B9" w:rsidRPr="005B03B9" w:rsidRDefault="005B03B9" w:rsidP="005B03B9">
            <w:pPr>
              <w:framePr w:w="10939" w:wrap="notBeside" w:vAnchor="text" w:hAnchor="text" w:xAlign="center" w:y="1"/>
              <w:widowControl w:val="0"/>
              <w:spacing w:after="0" w:line="230" w:lineRule="exact"/>
              <w:ind w:left="120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5B03B9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10.</w:t>
            </w:r>
          </w:p>
        </w:tc>
        <w:tc>
          <w:tcPr>
            <w:tcW w:w="2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5B03B9" w:rsidRPr="005B03B9" w:rsidRDefault="005B03B9" w:rsidP="005B03B9">
            <w:pPr>
              <w:framePr w:w="10939" w:wrap="notBeside" w:vAnchor="text" w:hAnchor="text" w:xAlign="center" w:y="1"/>
              <w:widowControl w:val="0"/>
              <w:spacing w:after="0" w:line="274" w:lineRule="exact"/>
              <w:ind w:left="120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5B03B9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Проведение межведомственной операции «_______»</w:t>
            </w:r>
          </w:p>
        </w:tc>
        <w:tc>
          <w:tcPr>
            <w:tcW w:w="1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5B03B9" w:rsidRPr="00E14F7A" w:rsidRDefault="00827CE9" w:rsidP="00827CE9">
            <w:pPr>
              <w:framePr w:w="10939" w:wrap="notBeside" w:vAnchor="text" w:hAnchor="text" w:xAlign="center" w:y="1"/>
              <w:widowControl w:val="0"/>
              <w:spacing w:after="0" w:line="274" w:lineRule="exact"/>
              <w:ind w:right="-27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14F7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Заместитель главы Администраций поселения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5B03B9" w:rsidRPr="005B03B9" w:rsidRDefault="002F4DC0" w:rsidP="005B03B9">
            <w:pPr>
              <w:framePr w:w="10939" w:wrap="notBeside" w:vAnchor="text" w:hAnchor="text" w:xAlign="center" w:y="1"/>
              <w:widowControl w:val="0"/>
              <w:spacing w:after="0" w:line="230" w:lineRule="exact"/>
              <w:ind w:left="120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2023</w:t>
            </w:r>
            <w:r w:rsidR="005B03B9" w:rsidRPr="005B03B9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 xml:space="preserve"> г</w:t>
            </w: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5B03B9" w:rsidRPr="005B03B9" w:rsidRDefault="005B03B9" w:rsidP="005B03B9">
            <w:pPr>
              <w:framePr w:w="10939" w:wrap="notBeside" w:vAnchor="text" w:hAnchor="text" w:xAlign="center" w:y="1"/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5B03B9" w:rsidRPr="005B03B9" w:rsidRDefault="005B03B9" w:rsidP="005B03B9">
            <w:pPr>
              <w:framePr w:w="10939" w:wrap="notBeside" w:vAnchor="text" w:hAnchor="text" w:xAlign="center" w:y="1"/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5B03B9" w:rsidRPr="005B03B9" w:rsidRDefault="005B03B9" w:rsidP="005B03B9">
            <w:pPr>
              <w:framePr w:w="10939" w:wrap="notBeside" w:vAnchor="text" w:hAnchor="text" w:xAlign="center" w:y="1"/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5B03B9" w:rsidRPr="005B03B9" w:rsidRDefault="005B03B9" w:rsidP="005B03B9">
            <w:pPr>
              <w:framePr w:w="10939" w:wrap="notBeside" w:vAnchor="text" w:hAnchor="text" w:xAlign="center" w:y="1"/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03B9" w:rsidRPr="005B03B9" w:rsidRDefault="005B03B9" w:rsidP="005B03B9">
            <w:pPr>
              <w:framePr w:w="10939" w:wrap="notBeside" w:vAnchor="text" w:hAnchor="text" w:xAlign="center" w:y="1"/>
              <w:widowControl w:val="0"/>
              <w:spacing w:after="0" w:line="274" w:lineRule="exact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5B03B9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Снижение</w:t>
            </w:r>
          </w:p>
          <w:p w:rsidR="005B03B9" w:rsidRPr="005B03B9" w:rsidRDefault="005B03B9" w:rsidP="005B03B9">
            <w:pPr>
              <w:framePr w:w="10939" w:wrap="notBeside" w:vAnchor="text" w:hAnchor="text" w:xAlign="center" w:y="1"/>
              <w:widowControl w:val="0"/>
              <w:spacing w:after="0" w:line="274" w:lineRule="exact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5B03B9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уровня</w:t>
            </w:r>
          </w:p>
          <w:p w:rsidR="005B03B9" w:rsidRPr="005B03B9" w:rsidRDefault="005B03B9" w:rsidP="005B03B9">
            <w:pPr>
              <w:framePr w:w="10939" w:wrap="notBeside" w:vAnchor="text" w:hAnchor="text" w:xAlign="center" w:y="1"/>
              <w:widowControl w:val="0"/>
              <w:spacing w:after="0" w:line="274" w:lineRule="exact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5B03B9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преступности</w:t>
            </w:r>
          </w:p>
          <w:p w:rsidR="005B03B9" w:rsidRPr="005B03B9" w:rsidRDefault="005B03B9" w:rsidP="005B03B9">
            <w:pPr>
              <w:framePr w:w="10939" w:wrap="notBeside" w:vAnchor="text" w:hAnchor="text" w:xAlign="center" w:y="1"/>
              <w:widowControl w:val="0"/>
              <w:spacing w:after="0" w:line="274" w:lineRule="exact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5B03B9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несовершеннолетних</w:t>
            </w:r>
          </w:p>
        </w:tc>
      </w:tr>
    </w:tbl>
    <w:p w:rsidR="005B03B9" w:rsidRPr="005B03B9" w:rsidRDefault="005B03B9" w:rsidP="005B03B9">
      <w:pPr>
        <w:widowControl w:val="0"/>
        <w:spacing w:after="0" w:line="240" w:lineRule="auto"/>
        <w:rPr>
          <w:rFonts w:ascii="Courier New" w:eastAsia="Times New Roman" w:hAnsi="Courier New" w:cs="Courier New"/>
          <w:sz w:val="2"/>
          <w:szCs w:val="2"/>
          <w:lang w:eastAsia="ru-RU"/>
        </w:rPr>
      </w:pP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/>
      </w:tblPr>
      <w:tblGrid>
        <w:gridCol w:w="715"/>
        <w:gridCol w:w="2698"/>
        <w:gridCol w:w="1277"/>
        <w:gridCol w:w="994"/>
        <w:gridCol w:w="1014"/>
        <w:gridCol w:w="724"/>
        <w:gridCol w:w="905"/>
        <w:gridCol w:w="543"/>
        <w:gridCol w:w="2070"/>
      </w:tblGrid>
      <w:tr w:rsidR="005B03B9" w:rsidRPr="005B03B9" w:rsidTr="00B91174">
        <w:trPr>
          <w:trHeight w:hRule="exact" w:val="845"/>
          <w:jc w:val="center"/>
        </w:trPr>
        <w:tc>
          <w:tcPr>
            <w:tcW w:w="10940" w:type="dxa"/>
            <w:gridSpan w:val="9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5B03B9" w:rsidRPr="005B03B9" w:rsidRDefault="005B03B9" w:rsidP="005B03B9">
            <w:pPr>
              <w:framePr w:w="10939" w:wrap="notBeside" w:vAnchor="text" w:hAnchor="text" w:xAlign="center" w:y="1"/>
              <w:widowControl w:val="0"/>
              <w:spacing w:after="0" w:line="274" w:lineRule="exact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5B03B9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lastRenderedPageBreak/>
              <w:t>2. Мероприятия по организационно-методической поддержке учреждений системы профилактики безнадзорности и правонарушений несовершеннолетних</w:t>
            </w:r>
          </w:p>
        </w:tc>
      </w:tr>
      <w:tr w:rsidR="005B03B9" w:rsidRPr="005B03B9" w:rsidTr="00E14F7A">
        <w:trPr>
          <w:trHeight w:hRule="exact" w:val="4138"/>
          <w:jc w:val="center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5B03B9" w:rsidRPr="005B03B9" w:rsidRDefault="005B03B9" w:rsidP="005B03B9">
            <w:pPr>
              <w:framePr w:w="10939" w:wrap="notBeside" w:vAnchor="text" w:hAnchor="text" w:xAlign="center" w:y="1"/>
              <w:widowControl w:val="0"/>
              <w:spacing w:after="0" w:line="230" w:lineRule="exact"/>
              <w:ind w:left="180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5B03B9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1.</w:t>
            </w:r>
          </w:p>
        </w:tc>
        <w:tc>
          <w:tcPr>
            <w:tcW w:w="269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5B03B9" w:rsidRPr="005B03B9" w:rsidRDefault="005B03B9" w:rsidP="005B03B9">
            <w:pPr>
              <w:framePr w:w="10939" w:wrap="notBeside" w:vAnchor="text" w:hAnchor="text" w:xAlign="center" w:y="1"/>
              <w:widowControl w:val="0"/>
              <w:spacing w:after="0" w:line="274" w:lineRule="exact"/>
              <w:ind w:left="120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5B03B9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 xml:space="preserve">Подведение </w:t>
            </w:r>
            <w:proofErr w:type="gramStart"/>
            <w:r w:rsidRPr="005B03B9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итогов работы органов системы профилактики</w:t>
            </w:r>
            <w:proofErr w:type="gramEnd"/>
            <w:r w:rsidRPr="005B03B9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 xml:space="preserve"> по предупреждению безнадзорности среди несовершеннолетних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5B03B9" w:rsidRPr="00E14F7A" w:rsidRDefault="00827CE9" w:rsidP="005B03B9">
            <w:pPr>
              <w:framePr w:w="10939" w:wrap="notBeside" w:vAnchor="text" w:hAnchor="text" w:xAlign="center" w:y="1"/>
              <w:widowControl w:val="0"/>
              <w:spacing w:after="0" w:line="274" w:lineRule="exact"/>
              <w:ind w:left="12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14F7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Заместитель главы Администраций поселения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5B03B9" w:rsidRPr="005B03B9" w:rsidRDefault="005B03B9" w:rsidP="002F4DC0">
            <w:pPr>
              <w:framePr w:w="10939" w:wrap="notBeside" w:vAnchor="text" w:hAnchor="text" w:xAlign="center" w:y="1"/>
              <w:widowControl w:val="0"/>
              <w:spacing w:after="0" w:line="274" w:lineRule="exact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5B03B9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 xml:space="preserve">Ежеквартально </w:t>
            </w:r>
            <w:r w:rsidR="00C819BA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202</w:t>
            </w:r>
            <w:r w:rsidR="002F4DC0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3-2025</w:t>
            </w:r>
            <w:r w:rsidRPr="005B03B9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 xml:space="preserve"> г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5B03B9" w:rsidRPr="005B03B9" w:rsidRDefault="005B03B9" w:rsidP="005B03B9">
            <w:pPr>
              <w:framePr w:w="10939" w:wrap="notBeside" w:vAnchor="text" w:hAnchor="text" w:xAlign="center" w:y="1"/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5B03B9" w:rsidRPr="005B03B9" w:rsidRDefault="005B03B9" w:rsidP="005B03B9">
            <w:pPr>
              <w:framePr w:w="10939" w:wrap="notBeside" w:vAnchor="text" w:hAnchor="text" w:xAlign="center" w:y="1"/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5B03B9" w:rsidRPr="005B03B9" w:rsidRDefault="005B03B9" w:rsidP="005B03B9">
            <w:pPr>
              <w:framePr w:w="10939" w:wrap="notBeside" w:vAnchor="text" w:hAnchor="text" w:xAlign="center" w:y="1"/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5B03B9" w:rsidRPr="005B03B9" w:rsidRDefault="005B03B9" w:rsidP="005B03B9">
            <w:pPr>
              <w:framePr w:w="10939" w:wrap="notBeside" w:vAnchor="text" w:hAnchor="text" w:xAlign="center" w:y="1"/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5B03B9" w:rsidRPr="005B03B9" w:rsidRDefault="005B03B9" w:rsidP="005B03B9">
            <w:pPr>
              <w:framePr w:w="10939" w:wrap="notBeside" w:vAnchor="text" w:hAnchor="text" w:xAlign="center" w:y="1"/>
              <w:widowControl w:val="0"/>
              <w:spacing w:after="0" w:line="274" w:lineRule="exact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5B03B9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 xml:space="preserve">Определение </w:t>
            </w:r>
            <w:proofErr w:type="gramStart"/>
            <w:r w:rsidRPr="005B03B9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в</w:t>
            </w:r>
            <w:proofErr w:type="gramEnd"/>
          </w:p>
          <w:p w:rsidR="005B03B9" w:rsidRPr="005B03B9" w:rsidRDefault="005B03B9" w:rsidP="005B03B9">
            <w:pPr>
              <w:framePr w:w="10939" w:wrap="notBeside" w:vAnchor="text" w:hAnchor="text" w:xAlign="center" w:y="1"/>
              <w:widowControl w:val="0"/>
              <w:spacing w:after="0" w:line="274" w:lineRule="exact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proofErr w:type="gramStart"/>
            <w:r w:rsidRPr="005B03B9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районе</w:t>
            </w:r>
            <w:proofErr w:type="gramEnd"/>
          </w:p>
          <w:p w:rsidR="005B03B9" w:rsidRPr="005B03B9" w:rsidRDefault="005B03B9" w:rsidP="005B03B9">
            <w:pPr>
              <w:framePr w:w="10939" w:wrap="notBeside" w:vAnchor="text" w:hAnchor="text" w:xAlign="center" w:y="1"/>
              <w:widowControl w:val="0"/>
              <w:spacing w:after="0" w:line="274" w:lineRule="exact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5B03B9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учреждений</w:t>
            </w:r>
          </w:p>
          <w:p w:rsidR="005B03B9" w:rsidRPr="005B03B9" w:rsidRDefault="005B03B9" w:rsidP="005B03B9">
            <w:pPr>
              <w:framePr w:w="10939" w:wrap="notBeside" w:vAnchor="text" w:hAnchor="text" w:xAlign="center" w:y="1"/>
              <w:widowControl w:val="0"/>
              <w:spacing w:after="0" w:line="274" w:lineRule="exact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5B03B9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системы</w:t>
            </w:r>
          </w:p>
          <w:p w:rsidR="005B03B9" w:rsidRPr="005B03B9" w:rsidRDefault="005B03B9" w:rsidP="005B03B9">
            <w:pPr>
              <w:framePr w:w="10939" w:wrap="notBeside" w:vAnchor="text" w:hAnchor="text" w:xAlign="center" w:y="1"/>
              <w:widowControl w:val="0"/>
              <w:spacing w:after="0" w:line="274" w:lineRule="exact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5B03B9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профилактики</w:t>
            </w:r>
          </w:p>
          <w:p w:rsidR="005B03B9" w:rsidRPr="005B03B9" w:rsidRDefault="005B03B9" w:rsidP="005B03B9">
            <w:pPr>
              <w:framePr w:w="10939" w:wrap="notBeside" w:vAnchor="text" w:hAnchor="text" w:xAlign="center" w:y="1"/>
              <w:widowControl w:val="0"/>
              <w:spacing w:after="0" w:line="274" w:lineRule="exact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5B03B9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использующих</w:t>
            </w:r>
          </w:p>
          <w:p w:rsidR="005B03B9" w:rsidRPr="005B03B9" w:rsidRDefault="005B03B9" w:rsidP="005B03B9">
            <w:pPr>
              <w:framePr w:w="10939" w:wrap="notBeside" w:vAnchor="text" w:hAnchor="text" w:xAlign="center" w:y="1"/>
              <w:widowControl w:val="0"/>
              <w:spacing w:after="0" w:line="274" w:lineRule="exact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5B03B9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эффективные</w:t>
            </w:r>
          </w:p>
          <w:p w:rsidR="005B03B9" w:rsidRPr="005B03B9" w:rsidRDefault="005B03B9" w:rsidP="005B03B9">
            <w:pPr>
              <w:framePr w:w="10939" w:wrap="notBeside" w:vAnchor="text" w:hAnchor="text" w:xAlign="center" w:y="1"/>
              <w:widowControl w:val="0"/>
              <w:spacing w:after="0" w:line="274" w:lineRule="exact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5B03B9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формы работы</w:t>
            </w:r>
          </w:p>
          <w:p w:rsidR="005B03B9" w:rsidRPr="005B03B9" w:rsidRDefault="005B03B9" w:rsidP="005B03B9">
            <w:pPr>
              <w:framePr w:w="10939" w:wrap="notBeside" w:vAnchor="text" w:hAnchor="text" w:xAlign="center" w:y="1"/>
              <w:widowControl w:val="0"/>
              <w:spacing w:after="0" w:line="274" w:lineRule="exact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5B03B9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по</w:t>
            </w:r>
          </w:p>
          <w:p w:rsidR="005B03B9" w:rsidRPr="005B03B9" w:rsidRDefault="005B03B9" w:rsidP="005B03B9">
            <w:pPr>
              <w:framePr w:w="10939" w:wrap="notBeside" w:vAnchor="text" w:hAnchor="text" w:xAlign="center" w:y="1"/>
              <w:widowControl w:val="0"/>
              <w:spacing w:after="0" w:line="274" w:lineRule="exact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5B03B9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профилактике</w:t>
            </w:r>
          </w:p>
          <w:p w:rsidR="005B03B9" w:rsidRPr="005B03B9" w:rsidRDefault="005B03B9" w:rsidP="005B03B9">
            <w:pPr>
              <w:framePr w:w="10939" w:wrap="notBeside" w:vAnchor="text" w:hAnchor="text" w:xAlign="center" w:y="1"/>
              <w:widowControl w:val="0"/>
              <w:spacing w:after="0" w:line="274" w:lineRule="exact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5B03B9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безнадзорности</w:t>
            </w:r>
          </w:p>
          <w:p w:rsidR="005B03B9" w:rsidRPr="005B03B9" w:rsidRDefault="005B03B9" w:rsidP="005B03B9">
            <w:pPr>
              <w:framePr w:w="10939" w:wrap="notBeside" w:vAnchor="text" w:hAnchor="text" w:xAlign="center" w:y="1"/>
              <w:widowControl w:val="0"/>
              <w:spacing w:after="0" w:line="274" w:lineRule="exact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5B03B9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и правонарушений</w:t>
            </w:r>
          </w:p>
          <w:p w:rsidR="005B03B9" w:rsidRPr="005B03B9" w:rsidRDefault="005B03B9" w:rsidP="005B03B9">
            <w:pPr>
              <w:framePr w:w="10939" w:wrap="notBeside" w:vAnchor="text" w:hAnchor="text" w:xAlign="center" w:y="1"/>
              <w:widowControl w:val="0"/>
              <w:spacing w:after="0" w:line="274" w:lineRule="exact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5B03B9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несовершеннолетних</w:t>
            </w:r>
          </w:p>
        </w:tc>
      </w:tr>
      <w:tr w:rsidR="005B03B9" w:rsidRPr="005B03B9" w:rsidTr="00E14F7A">
        <w:trPr>
          <w:trHeight w:hRule="exact" w:val="3534"/>
          <w:jc w:val="center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5B03B9" w:rsidRPr="005B03B9" w:rsidRDefault="005B03B9" w:rsidP="005B03B9">
            <w:pPr>
              <w:framePr w:w="10939" w:wrap="notBeside" w:vAnchor="text" w:hAnchor="text" w:xAlign="center" w:y="1"/>
              <w:widowControl w:val="0"/>
              <w:spacing w:after="0" w:line="230" w:lineRule="exact"/>
              <w:ind w:left="180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5B03B9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2.</w:t>
            </w:r>
          </w:p>
        </w:tc>
        <w:tc>
          <w:tcPr>
            <w:tcW w:w="269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5B03B9" w:rsidRPr="005B03B9" w:rsidRDefault="005B03B9" w:rsidP="005B03B9">
            <w:pPr>
              <w:framePr w:w="10939" w:wrap="notBeside" w:vAnchor="text" w:hAnchor="text" w:xAlign="center" w:y="1"/>
              <w:widowControl w:val="0"/>
              <w:spacing w:after="0" w:line="274" w:lineRule="exact"/>
              <w:ind w:left="120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5B03B9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Распространение справочно - информационных бюллетеней буклетов памяток по предупреждению детской безнадзорности и противоправного поведения</w:t>
            </w:r>
          </w:p>
          <w:p w:rsidR="005B03B9" w:rsidRPr="005B03B9" w:rsidRDefault="005B03B9" w:rsidP="005B03B9">
            <w:pPr>
              <w:framePr w:w="10939" w:wrap="notBeside" w:vAnchor="text" w:hAnchor="text" w:xAlign="center" w:y="1"/>
              <w:widowControl w:val="0"/>
              <w:spacing w:after="0" w:line="274" w:lineRule="exact"/>
              <w:ind w:left="120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5B03B9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несовершеннолетних и пропаганде здорового образа жизни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5B03B9" w:rsidRPr="00E14F7A" w:rsidRDefault="00827CE9" w:rsidP="005B03B9">
            <w:pPr>
              <w:framePr w:w="10939" w:wrap="notBeside" w:vAnchor="text" w:hAnchor="text" w:xAlign="center" w:y="1"/>
              <w:widowControl w:val="0"/>
              <w:spacing w:after="0" w:line="274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14F7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Заместитель главы Администраций поселения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5B03B9" w:rsidRPr="005B03B9" w:rsidRDefault="002F4DC0" w:rsidP="002F4DC0">
            <w:pPr>
              <w:framePr w:w="10939" w:wrap="notBeside" w:vAnchor="text" w:hAnchor="text" w:xAlign="center" w:y="1"/>
              <w:widowControl w:val="0"/>
              <w:spacing w:after="0" w:line="278" w:lineRule="exact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2023-2025</w:t>
            </w:r>
            <w:r w:rsidR="00F33B69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г</w:t>
            </w:r>
            <w:r w:rsidR="005B03B9" w:rsidRPr="005B03B9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г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5B03B9" w:rsidRPr="005B03B9" w:rsidRDefault="005B03B9" w:rsidP="005B03B9">
            <w:pPr>
              <w:framePr w:w="10939" w:wrap="notBeside" w:vAnchor="text" w:hAnchor="text" w:xAlign="center" w:y="1"/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5B03B9" w:rsidRPr="005B03B9" w:rsidRDefault="005B03B9" w:rsidP="005B03B9">
            <w:pPr>
              <w:framePr w:w="10939" w:wrap="notBeside" w:vAnchor="text" w:hAnchor="text" w:xAlign="center" w:y="1"/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5B03B9" w:rsidRPr="005B03B9" w:rsidRDefault="005B03B9" w:rsidP="005B03B9">
            <w:pPr>
              <w:framePr w:w="10939" w:wrap="notBeside" w:vAnchor="text" w:hAnchor="text" w:xAlign="center" w:y="1"/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5B03B9" w:rsidRPr="005B03B9" w:rsidRDefault="005B03B9" w:rsidP="005B03B9">
            <w:pPr>
              <w:framePr w:w="10939" w:wrap="notBeside" w:vAnchor="text" w:hAnchor="text" w:xAlign="center" w:y="1"/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5B03B9" w:rsidRPr="005B03B9" w:rsidRDefault="005B03B9" w:rsidP="005B03B9">
            <w:pPr>
              <w:framePr w:w="10939" w:wrap="notBeside" w:vAnchor="text" w:hAnchor="text" w:xAlign="center" w:y="1"/>
              <w:widowControl w:val="0"/>
              <w:spacing w:after="0" w:line="274" w:lineRule="exact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5B03B9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Обеспечение информирования родителей несовершеннолетних, оказавшихся в трудной жизненной ситуации, о соответствующих службах, учреждениях и видах помощи.</w:t>
            </w:r>
          </w:p>
        </w:tc>
      </w:tr>
      <w:tr w:rsidR="005B03B9" w:rsidRPr="005B03B9" w:rsidTr="00B91174">
        <w:trPr>
          <w:trHeight w:hRule="exact" w:val="288"/>
          <w:jc w:val="center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5B03B9" w:rsidRPr="005B03B9" w:rsidRDefault="005B03B9" w:rsidP="005B03B9">
            <w:pPr>
              <w:framePr w:w="10939" w:wrap="notBeside" w:vAnchor="text" w:hAnchor="text" w:xAlign="center" w:y="1"/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  <w:tc>
          <w:tcPr>
            <w:tcW w:w="269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5B03B9" w:rsidRPr="005B03B9" w:rsidRDefault="005B03B9" w:rsidP="005B03B9">
            <w:pPr>
              <w:framePr w:w="10939" w:wrap="notBeside" w:vAnchor="text" w:hAnchor="text" w:xAlign="center" w:y="1"/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5B03B9" w:rsidRPr="00E14F7A" w:rsidRDefault="005B03B9" w:rsidP="005B03B9">
            <w:pPr>
              <w:framePr w:w="10939" w:wrap="notBeside" w:vAnchor="text" w:hAnchor="text" w:xAlign="center" w:y="1"/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5B03B9" w:rsidRPr="005B03B9" w:rsidRDefault="005B03B9" w:rsidP="005B03B9">
            <w:pPr>
              <w:framePr w:w="10939" w:wrap="notBeside" w:vAnchor="text" w:hAnchor="text" w:xAlign="center" w:y="1"/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5B03B9" w:rsidRPr="005B03B9" w:rsidRDefault="005B03B9" w:rsidP="005B03B9">
            <w:pPr>
              <w:framePr w:w="10939" w:wrap="notBeside" w:vAnchor="text" w:hAnchor="text" w:xAlign="center" w:y="1"/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  <w:tc>
          <w:tcPr>
            <w:tcW w:w="2172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5B03B9" w:rsidRPr="005B03B9" w:rsidRDefault="005B03B9" w:rsidP="005B03B9">
            <w:pPr>
              <w:framePr w:w="10939" w:wrap="notBeside" w:vAnchor="text" w:hAnchor="text" w:xAlign="center" w:y="1"/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5B03B9" w:rsidRPr="005B03B9" w:rsidRDefault="005B03B9" w:rsidP="005B03B9">
            <w:pPr>
              <w:framePr w:w="10939" w:wrap="notBeside" w:vAnchor="text" w:hAnchor="text" w:xAlign="center" w:y="1"/>
              <w:widowControl w:val="0"/>
              <w:spacing w:after="0" w:line="274" w:lineRule="exact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</w:p>
        </w:tc>
      </w:tr>
      <w:tr w:rsidR="005B03B9" w:rsidRPr="005B03B9" w:rsidTr="00E14F7A">
        <w:trPr>
          <w:trHeight w:hRule="exact" w:val="3669"/>
          <w:jc w:val="center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5B03B9" w:rsidRPr="005B03B9" w:rsidRDefault="005B03B9" w:rsidP="005B03B9">
            <w:pPr>
              <w:framePr w:w="10939" w:wrap="notBeside" w:vAnchor="text" w:hAnchor="text" w:xAlign="center" w:y="1"/>
              <w:widowControl w:val="0"/>
              <w:spacing w:after="0" w:line="230" w:lineRule="exact"/>
              <w:ind w:left="180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5B03B9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3.</w:t>
            </w:r>
          </w:p>
        </w:tc>
        <w:tc>
          <w:tcPr>
            <w:tcW w:w="269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5B03B9" w:rsidRPr="005B03B9" w:rsidRDefault="005B03B9" w:rsidP="005B03B9">
            <w:pPr>
              <w:framePr w:w="10939" w:wrap="notBeside" w:vAnchor="text" w:hAnchor="text" w:xAlign="center" w:y="1"/>
              <w:widowControl w:val="0"/>
              <w:spacing w:after="0" w:line="274" w:lineRule="exact"/>
              <w:ind w:left="120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5B03B9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Проведение обучающих семинаров, конференций заместителей директоров ОУ по воспитательной работе социальных педагогов, участковых уполномоченных полиции сотрудников ПДН по вопросам профилактической работе и пропаганде здорового образа жизни детей и молодежи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5B03B9" w:rsidRPr="00E14F7A" w:rsidRDefault="00827CE9" w:rsidP="005B03B9">
            <w:pPr>
              <w:framePr w:w="10939" w:wrap="notBeside" w:vAnchor="text" w:hAnchor="text" w:xAlign="center" w:y="1"/>
              <w:widowControl w:val="0"/>
              <w:spacing w:after="0" w:line="230" w:lineRule="exact"/>
              <w:ind w:left="12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14F7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Заместитель главы Администраций поселения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5B03B9" w:rsidRPr="005B03B9" w:rsidRDefault="002F4DC0" w:rsidP="00F33B69">
            <w:pPr>
              <w:framePr w:w="10939" w:wrap="notBeside" w:vAnchor="text" w:hAnchor="text" w:xAlign="center" w:y="1"/>
              <w:widowControl w:val="0"/>
              <w:spacing w:after="0" w:line="278" w:lineRule="exact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2023-2025г</w:t>
            </w:r>
            <w:r w:rsidRPr="005B03B9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г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5B03B9" w:rsidRPr="005B03B9" w:rsidRDefault="005B03B9" w:rsidP="005B03B9">
            <w:pPr>
              <w:framePr w:w="10939" w:wrap="notBeside" w:vAnchor="text" w:hAnchor="text" w:xAlign="center" w:y="1"/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5B03B9" w:rsidRPr="005B03B9" w:rsidRDefault="005B03B9" w:rsidP="005B03B9">
            <w:pPr>
              <w:framePr w:w="10939" w:wrap="notBeside" w:vAnchor="text" w:hAnchor="text" w:xAlign="center" w:y="1"/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5B03B9" w:rsidRPr="005B03B9" w:rsidRDefault="005B03B9" w:rsidP="005B03B9">
            <w:pPr>
              <w:framePr w:w="10939" w:wrap="notBeside" w:vAnchor="text" w:hAnchor="text" w:xAlign="center" w:y="1"/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5B03B9" w:rsidRPr="005B03B9" w:rsidRDefault="005B03B9" w:rsidP="005B03B9">
            <w:pPr>
              <w:framePr w:w="10939" w:wrap="notBeside" w:vAnchor="text" w:hAnchor="text" w:xAlign="center" w:y="1"/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5B03B9" w:rsidRPr="005B03B9" w:rsidRDefault="005B03B9" w:rsidP="005B03B9">
            <w:pPr>
              <w:framePr w:w="10939" w:wrap="notBeside" w:vAnchor="text" w:hAnchor="text" w:xAlign="center" w:y="1"/>
              <w:widowControl w:val="0"/>
              <w:spacing w:after="0" w:line="274" w:lineRule="exact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5B03B9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Повышение</w:t>
            </w:r>
          </w:p>
          <w:p w:rsidR="005B03B9" w:rsidRPr="005B03B9" w:rsidRDefault="005B03B9" w:rsidP="005B03B9">
            <w:pPr>
              <w:framePr w:w="10939" w:wrap="notBeside" w:vAnchor="text" w:hAnchor="text" w:xAlign="center" w:y="1"/>
              <w:widowControl w:val="0"/>
              <w:spacing w:after="0" w:line="274" w:lineRule="exact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5B03B9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правовой</w:t>
            </w:r>
          </w:p>
          <w:p w:rsidR="005B03B9" w:rsidRPr="005B03B9" w:rsidRDefault="005B03B9" w:rsidP="005B03B9">
            <w:pPr>
              <w:framePr w:w="10939" w:wrap="notBeside" w:vAnchor="text" w:hAnchor="text" w:xAlign="center" w:y="1"/>
              <w:widowControl w:val="0"/>
              <w:spacing w:after="0" w:line="274" w:lineRule="exact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5B03B9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грамотности</w:t>
            </w:r>
          </w:p>
          <w:p w:rsidR="005B03B9" w:rsidRPr="005B03B9" w:rsidRDefault="005B03B9" w:rsidP="005B03B9">
            <w:pPr>
              <w:framePr w:w="10939" w:wrap="notBeside" w:vAnchor="text" w:hAnchor="text" w:xAlign="center" w:y="1"/>
              <w:widowControl w:val="0"/>
              <w:spacing w:after="0" w:line="274" w:lineRule="exact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5B03B9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специалистов</w:t>
            </w:r>
          </w:p>
          <w:p w:rsidR="005B03B9" w:rsidRPr="005B03B9" w:rsidRDefault="005B03B9" w:rsidP="005B03B9">
            <w:pPr>
              <w:framePr w:w="10939" w:wrap="notBeside" w:vAnchor="text" w:hAnchor="text" w:xAlign="center" w:y="1"/>
              <w:widowControl w:val="0"/>
              <w:spacing w:after="0" w:line="274" w:lineRule="exact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5B03B9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системы</w:t>
            </w:r>
          </w:p>
          <w:p w:rsidR="005B03B9" w:rsidRPr="005B03B9" w:rsidRDefault="005B03B9" w:rsidP="005B03B9">
            <w:pPr>
              <w:framePr w:w="10939" w:wrap="notBeside" w:vAnchor="text" w:hAnchor="text" w:xAlign="center" w:y="1"/>
              <w:widowControl w:val="0"/>
              <w:spacing w:after="0" w:line="274" w:lineRule="exact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5B03B9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профилактики</w:t>
            </w:r>
          </w:p>
          <w:p w:rsidR="005B03B9" w:rsidRPr="005B03B9" w:rsidRDefault="005B03B9" w:rsidP="005B03B9">
            <w:pPr>
              <w:framePr w:w="10939" w:wrap="notBeside" w:vAnchor="text" w:hAnchor="text" w:xAlign="center" w:y="1"/>
              <w:widowControl w:val="0"/>
              <w:spacing w:after="0" w:line="274" w:lineRule="exact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5B03B9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безнадзорности</w:t>
            </w:r>
          </w:p>
          <w:p w:rsidR="005B03B9" w:rsidRPr="005B03B9" w:rsidRDefault="005B03B9" w:rsidP="005B03B9">
            <w:pPr>
              <w:framePr w:w="10939" w:wrap="notBeside" w:vAnchor="text" w:hAnchor="text" w:xAlign="center" w:y="1"/>
              <w:widowControl w:val="0"/>
              <w:spacing w:after="0" w:line="274" w:lineRule="exact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5B03B9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и правонарушений</w:t>
            </w:r>
          </w:p>
          <w:p w:rsidR="005B03B9" w:rsidRPr="005B03B9" w:rsidRDefault="005B03B9" w:rsidP="005B03B9">
            <w:pPr>
              <w:framePr w:w="10939" w:wrap="notBeside" w:vAnchor="text" w:hAnchor="text" w:xAlign="center" w:y="1"/>
              <w:widowControl w:val="0"/>
              <w:spacing w:after="0" w:line="274" w:lineRule="exact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</w:p>
        </w:tc>
      </w:tr>
      <w:tr w:rsidR="005B03B9" w:rsidRPr="005B03B9" w:rsidTr="00B91174">
        <w:trPr>
          <w:trHeight w:hRule="exact" w:val="1123"/>
          <w:jc w:val="center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5B03B9" w:rsidRPr="005B03B9" w:rsidRDefault="005B03B9" w:rsidP="005B03B9">
            <w:pPr>
              <w:framePr w:w="10939" w:wrap="notBeside" w:vAnchor="text" w:hAnchor="text" w:xAlign="center" w:y="1"/>
              <w:widowControl w:val="0"/>
              <w:spacing w:after="0" w:line="230" w:lineRule="exact"/>
              <w:ind w:left="180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5B03B9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4.</w:t>
            </w:r>
          </w:p>
        </w:tc>
        <w:tc>
          <w:tcPr>
            <w:tcW w:w="2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5B03B9" w:rsidRPr="005B03B9" w:rsidRDefault="005B03B9" w:rsidP="005B03B9">
            <w:pPr>
              <w:framePr w:w="10939" w:wrap="notBeside" w:vAnchor="text" w:hAnchor="text" w:xAlign="center" w:y="1"/>
              <w:widowControl w:val="0"/>
              <w:spacing w:after="0" w:line="274" w:lineRule="exact"/>
              <w:ind w:left="120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5B03B9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Проведение областного семинара</w:t>
            </w:r>
          </w:p>
          <w:p w:rsidR="005B03B9" w:rsidRPr="005B03B9" w:rsidRDefault="005B03B9" w:rsidP="005B03B9">
            <w:pPr>
              <w:framePr w:w="10939" w:wrap="notBeside" w:vAnchor="text" w:hAnchor="text" w:xAlign="center" w:y="1"/>
              <w:widowControl w:val="0"/>
              <w:spacing w:after="0" w:line="274" w:lineRule="exact"/>
              <w:ind w:left="120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5B03B9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«Роль образовательного учреждения - как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5B03B9" w:rsidRPr="00E14F7A" w:rsidRDefault="00827CE9" w:rsidP="005B03B9">
            <w:pPr>
              <w:framePr w:w="10939" w:wrap="notBeside" w:vAnchor="text" w:hAnchor="text" w:xAlign="center" w:y="1"/>
              <w:widowControl w:val="0"/>
              <w:spacing w:after="0" w:line="274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14F7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Заместитель главы Администраций поселения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5B03B9" w:rsidRPr="005B03B9" w:rsidRDefault="00F33B69" w:rsidP="002F4DC0">
            <w:pPr>
              <w:framePr w:w="10939" w:wrap="notBeside" w:vAnchor="text" w:hAnchor="text" w:xAlign="center" w:y="1"/>
              <w:widowControl w:val="0"/>
              <w:spacing w:after="120" w:line="230" w:lineRule="exact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202</w:t>
            </w:r>
            <w:r w:rsidR="002F4DC0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3</w:t>
            </w:r>
            <w:r w:rsidR="005B03B9" w:rsidRPr="005B03B9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 xml:space="preserve"> </w:t>
            </w:r>
            <w:r w:rsidR="005B03B9" w:rsidRPr="005B03B9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г.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5B03B9" w:rsidRPr="005B03B9" w:rsidRDefault="005B03B9" w:rsidP="005B03B9">
            <w:pPr>
              <w:framePr w:w="10939" w:wrap="notBeside" w:vAnchor="text" w:hAnchor="text" w:xAlign="center" w:y="1"/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5B03B9" w:rsidRPr="005B03B9" w:rsidRDefault="005B03B9" w:rsidP="005B03B9">
            <w:pPr>
              <w:framePr w:w="10939" w:wrap="notBeside" w:vAnchor="text" w:hAnchor="text" w:xAlign="center" w:y="1"/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5B03B9" w:rsidRPr="005B03B9" w:rsidRDefault="005B03B9" w:rsidP="005B03B9">
            <w:pPr>
              <w:framePr w:w="10939" w:wrap="notBeside" w:vAnchor="text" w:hAnchor="text" w:xAlign="center" w:y="1"/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5B03B9" w:rsidRPr="005B03B9" w:rsidRDefault="005B03B9" w:rsidP="005B03B9">
            <w:pPr>
              <w:framePr w:w="10939" w:wrap="notBeside" w:vAnchor="text" w:hAnchor="text" w:xAlign="center" w:y="1"/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03B9" w:rsidRPr="005B03B9" w:rsidRDefault="005B03B9" w:rsidP="005B03B9">
            <w:pPr>
              <w:framePr w:w="10939" w:wrap="notBeside" w:vAnchor="text" w:hAnchor="text" w:xAlign="center" w:y="1"/>
              <w:widowControl w:val="0"/>
              <w:spacing w:after="0" w:line="274" w:lineRule="exact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5B03B9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Повышение</w:t>
            </w:r>
          </w:p>
          <w:p w:rsidR="005B03B9" w:rsidRPr="005B03B9" w:rsidRDefault="005B03B9" w:rsidP="005B03B9">
            <w:pPr>
              <w:framePr w:w="10939" w:wrap="notBeside" w:vAnchor="text" w:hAnchor="text" w:xAlign="center" w:y="1"/>
              <w:widowControl w:val="0"/>
              <w:spacing w:after="0" w:line="274" w:lineRule="exact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5B03B9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правовой</w:t>
            </w:r>
          </w:p>
          <w:p w:rsidR="005B03B9" w:rsidRPr="005B03B9" w:rsidRDefault="005B03B9" w:rsidP="005B03B9">
            <w:pPr>
              <w:framePr w:w="10939" w:wrap="notBeside" w:vAnchor="text" w:hAnchor="text" w:xAlign="center" w:y="1"/>
              <w:widowControl w:val="0"/>
              <w:spacing w:after="0" w:line="274" w:lineRule="exact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5B03B9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грамотности</w:t>
            </w:r>
          </w:p>
          <w:p w:rsidR="005B03B9" w:rsidRPr="005B03B9" w:rsidRDefault="005B03B9" w:rsidP="005B03B9">
            <w:pPr>
              <w:framePr w:w="10939" w:wrap="notBeside" w:vAnchor="text" w:hAnchor="text" w:xAlign="center" w:y="1"/>
              <w:widowControl w:val="0"/>
              <w:spacing w:after="0" w:line="274" w:lineRule="exact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5B03B9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специалистов</w:t>
            </w:r>
          </w:p>
        </w:tc>
      </w:tr>
    </w:tbl>
    <w:p w:rsidR="005B03B9" w:rsidRPr="005B03B9" w:rsidRDefault="005B03B9" w:rsidP="005B03B9">
      <w:pPr>
        <w:widowControl w:val="0"/>
        <w:spacing w:after="0" w:line="240" w:lineRule="auto"/>
        <w:rPr>
          <w:rFonts w:ascii="Courier New" w:eastAsia="Times New Roman" w:hAnsi="Courier New" w:cs="Courier New"/>
          <w:sz w:val="2"/>
          <w:szCs w:val="2"/>
          <w:lang w:eastAsia="ru-RU"/>
        </w:rPr>
      </w:pP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/>
      </w:tblPr>
      <w:tblGrid>
        <w:gridCol w:w="715"/>
        <w:gridCol w:w="2698"/>
        <w:gridCol w:w="1277"/>
        <w:gridCol w:w="994"/>
        <w:gridCol w:w="1014"/>
        <w:gridCol w:w="724"/>
        <w:gridCol w:w="905"/>
        <w:gridCol w:w="543"/>
        <w:gridCol w:w="2070"/>
      </w:tblGrid>
      <w:tr w:rsidR="005B03B9" w:rsidRPr="005B03B9" w:rsidTr="00B91174">
        <w:trPr>
          <w:trHeight w:hRule="exact" w:val="4430"/>
          <w:jc w:val="center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5B03B9" w:rsidRPr="005B03B9" w:rsidRDefault="005B03B9" w:rsidP="005B03B9">
            <w:pPr>
              <w:framePr w:w="10939" w:wrap="notBeside" w:vAnchor="text" w:hAnchor="text" w:xAlign="center" w:y="1"/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  <w:tc>
          <w:tcPr>
            <w:tcW w:w="269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5B03B9" w:rsidRPr="005B03B9" w:rsidRDefault="005B03B9" w:rsidP="005B03B9">
            <w:pPr>
              <w:framePr w:w="10939" w:wrap="notBeside" w:vAnchor="text" w:hAnchor="text" w:xAlign="center" w:y="1"/>
              <w:widowControl w:val="0"/>
              <w:spacing w:after="0" w:line="274" w:lineRule="exact"/>
              <w:ind w:left="120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5B03B9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субъекта системы профилактики в организации профилактической работы с детьми «группы риска»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5B03B9" w:rsidRPr="00AA40E2" w:rsidRDefault="00827CE9" w:rsidP="005B03B9">
            <w:pPr>
              <w:framePr w:w="10939" w:wrap="notBeside" w:vAnchor="text" w:hAnchor="text" w:xAlign="center" w:y="1"/>
              <w:widowControl w:val="0"/>
              <w:spacing w:after="0" w:line="274" w:lineRule="exact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40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Заместитель главы Администраций поселения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5B03B9" w:rsidRPr="005B03B9" w:rsidRDefault="005B03B9" w:rsidP="005B03B9">
            <w:pPr>
              <w:framePr w:w="10939" w:wrap="notBeside" w:vAnchor="text" w:hAnchor="text" w:xAlign="center" w:y="1"/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5B03B9" w:rsidRPr="005B03B9" w:rsidRDefault="005B03B9" w:rsidP="005B03B9">
            <w:pPr>
              <w:framePr w:w="10939" w:wrap="notBeside" w:vAnchor="text" w:hAnchor="text" w:xAlign="center" w:y="1"/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5B03B9" w:rsidRPr="005B03B9" w:rsidRDefault="005B03B9" w:rsidP="005B03B9">
            <w:pPr>
              <w:framePr w:w="10939" w:wrap="notBeside" w:vAnchor="text" w:hAnchor="text" w:xAlign="center" w:y="1"/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5B03B9" w:rsidRPr="005B03B9" w:rsidRDefault="005B03B9" w:rsidP="005B03B9">
            <w:pPr>
              <w:framePr w:w="10939" w:wrap="notBeside" w:vAnchor="text" w:hAnchor="text" w:xAlign="center" w:y="1"/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5B03B9" w:rsidRPr="005B03B9" w:rsidRDefault="005B03B9" w:rsidP="005B03B9">
            <w:pPr>
              <w:framePr w:w="10939" w:wrap="notBeside" w:vAnchor="text" w:hAnchor="text" w:xAlign="center" w:y="1"/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5B03B9" w:rsidRPr="005B03B9" w:rsidRDefault="005B03B9" w:rsidP="005B03B9">
            <w:pPr>
              <w:framePr w:w="10939" w:wrap="notBeside" w:vAnchor="text" w:hAnchor="text" w:xAlign="center" w:y="1"/>
              <w:widowControl w:val="0"/>
              <w:spacing w:after="0" w:line="274" w:lineRule="exact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5B03B9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 xml:space="preserve">обобщение опыта работы образовательного учреждения </w:t>
            </w:r>
            <w:proofErr w:type="gramStart"/>
            <w:r w:rsidRPr="005B03B9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по</w:t>
            </w:r>
            <w:proofErr w:type="gramEnd"/>
          </w:p>
          <w:p w:rsidR="005B03B9" w:rsidRPr="005B03B9" w:rsidRDefault="005B03B9" w:rsidP="005B03B9">
            <w:pPr>
              <w:framePr w:w="10939" w:wrap="notBeside" w:vAnchor="text" w:hAnchor="text" w:xAlign="center" w:y="1"/>
              <w:widowControl w:val="0"/>
              <w:spacing w:after="0" w:line="274" w:lineRule="exact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5B03B9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 xml:space="preserve">использованию эффективных форм работы </w:t>
            </w:r>
            <w:proofErr w:type="gramStart"/>
            <w:r w:rsidRPr="005B03B9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по</w:t>
            </w:r>
            <w:proofErr w:type="gramEnd"/>
          </w:p>
          <w:p w:rsidR="005B03B9" w:rsidRPr="005B03B9" w:rsidRDefault="005B03B9" w:rsidP="005B03B9">
            <w:pPr>
              <w:framePr w:w="10939" w:wrap="notBeside" w:vAnchor="text" w:hAnchor="text" w:xAlign="center" w:y="1"/>
              <w:widowControl w:val="0"/>
              <w:spacing w:after="0" w:line="274" w:lineRule="exact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5B03B9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профилактике безнадзорности и</w:t>
            </w:r>
          </w:p>
          <w:p w:rsidR="005B03B9" w:rsidRPr="005B03B9" w:rsidRDefault="005B03B9" w:rsidP="005B03B9">
            <w:pPr>
              <w:framePr w:w="10939" w:wrap="notBeside" w:vAnchor="text" w:hAnchor="text" w:xAlign="center" w:y="1"/>
              <w:widowControl w:val="0"/>
              <w:spacing w:after="0" w:line="274" w:lineRule="exact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5B03B9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 xml:space="preserve">правонарушений </w:t>
            </w:r>
            <w:proofErr w:type="gramStart"/>
            <w:r w:rsidRPr="005B03B9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среди</w:t>
            </w:r>
            <w:proofErr w:type="gramEnd"/>
          </w:p>
          <w:p w:rsidR="005B03B9" w:rsidRPr="005B03B9" w:rsidRDefault="005B03B9" w:rsidP="005B03B9">
            <w:pPr>
              <w:framePr w:w="10939" w:wrap="notBeside" w:vAnchor="text" w:hAnchor="text" w:xAlign="center" w:y="1"/>
              <w:widowControl w:val="0"/>
              <w:spacing w:after="0" w:line="274" w:lineRule="exact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5B03B9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несовершеннолетних</w:t>
            </w:r>
          </w:p>
        </w:tc>
      </w:tr>
      <w:tr w:rsidR="005B03B9" w:rsidRPr="005B03B9" w:rsidTr="00B91174">
        <w:trPr>
          <w:trHeight w:hRule="exact" w:val="1392"/>
          <w:jc w:val="center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5B03B9" w:rsidRPr="005B03B9" w:rsidRDefault="005B03B9" w:rsidP="005B03B9">
            <w:pPr>
              <w:framePr w:w="10939" w:wrap="notBeside" w:vAnchor="text" w:hAnchor="text" w:xAlign="center" w:y="1"/>
              <w:widowControl w:val="0"/>
              <w:spacing w:after="0" w:line="230" w:lineRule="exact"/>
              <w:ind w:left="120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5B03B9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5.</w:t>
            </w:r>
          </w:p>
        </w:tc>
        <w:tc>
          <w:tcPr>
            <w:tcW w:w="269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5B03B9" w:rsidRPr="005B03B9" w:rsidRDefault="005B03B9" w:rsidP="005B03B9">
            <w:pPr>
              <w:framePr w:w="10939" w:wrap="notBeside" w:vAnchor="text" w:hAnchor="text" w:xAlign="center" w:y="1"/>
              <w:widowControl w:val="0"/>
              <w:spacing w:after="0" w:line="274" w:lineRule="exact"/>
              <w:ind w:left="120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5B03B9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Организация работы волонтерских отрядов в образовательных учреждения и учреждениях культуры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5B03B9" w:rsidRPr="00AA40E2" w:rsidRDefault="00827CE9" w:rsidP="005B03B9">
            <w:pPr>
              <w:framePr w:w="10939" w:wrap="notBeside" w:vAnchor="text" w:hAnchor="text" w:xAlign="center" w:y="1"/>
              <w:widowControl w:val="0"/>
              <w:spacing w:after="0" w:line="274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40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Заместитель главы Администраций поселения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5B03B9" w:rsidRPr="005B03B9" w:rsidRDefault="002F4DC0" w:rsidP="00F33B69">
            <w:pPr>
              <w:framePr w:w="10939" w:wrap="notBeside" w:vAnchor="text" w:hAnchor="text" w:xAlign="center" w:y="1"/>
              <w:widowControl w:val="0"/>
              <w:spacing w:after="0" w:line="274" w:lineRule="exact"/>
              <w:ind w:left="120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2023-2025г</w:t>
            </w:r>
            <w:r w:rsidRPr="005B03B9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г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5B03B9" w:rsidRPr="005B03B9" w:rsidRDefault="005B03B9" w:rsidP="005B03B9">
            <w:pPr>
              <w:framePr w:w="10939" w:wrap="notBeside" w:vAnchor="text" w:hAnchor="text" w:xAlign="center" w:y="1"/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5B03B9" w:rsidRPr="005B03B9" w:rsidRDefault="005B03B9" w:rsidP="005B03B9">
            <w:pPr>
              <w:framePr w:w="10939" w:wrap="notBeside" w:vAnchor="text" w:hAnchor="text" w:xAlign="center" w:y="1"/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5B03B9" w:rsidRPr="005B03B9" w:rsidRDefault="005B03B9" w:rsidP="005B03B9">
            <w:pPr>
              <w:framePr w:w="10939" w:wrap="notBeside" w:vAnchor="text" w:hAnchor="text" w:xAlign="center" w:y="1"/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5B03B9" w:rsidRPr="005B03B9" w:rsidRDefault="005B03B9" w:rsidP="005B03B9">
            <w:pPr>
              <w:framePr w:w="10939" w:wrap="notBeside" w:vAnchor="text" w:hAnchor="text" w:xAlign="center" w:y="1"/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5B03B9" w:rsidRPr="005B03B9" w:rsidRDefault="005B03B9" w:rsidP="005B03B9">
            <w:pPr>
              <w:framePr w:w="10939" w:wrap="notBeside" w:vAnchor="text" w:hAnchor="text" w:xAlign="center" w:y="1"/>
              <w:widowControl w:val="0"/>
              <w:spacing w:after="0" w:line="274" w:lineRule="exact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5B03B9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Развитие</w:t>
            </w:r>
          </w:p>
          <w:p w:rsidR="005B03B9" w:rsidRPr="005B03B9" w:rsidRDefault="005B03B9" w:rsidP="005B03B9">
            <w:pPr>
              <w:framePr w:w="10939" w:wrap="notBeside" w:vAnchor="text" w:hAnchor="text" w:xAlign="center" w:y="1"/>
              <w:widowControl w:val="0"/>
              <w:spacing w:after="0" w:line="274" w:lineRule="exact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5B03B9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волонтерского</w:t>
            </w:r>
          </w:p>
          <w:p w:rsidR="005B03B9" w:rsidRPr="005B03B9" w:rsidRDefault="005B03B9" w:rsidP="005B03B9">
            <w:pPr>
              <w:framePr w:w="10939" w:wrap="notBeside" w:vAnchor="text" w:hAnchor="text" w:xAlign="center" w:y="1"/>
              <w:widowControl w:val="0"/>
              <w:spacing w:after="0" w:line="274" w:lineRule="exact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5B03B9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движения</w:t>
            </w:r>
          </w:p>
        </w:tc>
      </w:tr>
      <w:tr w:rsidR="005B03B9" w:rsidRPr="005B03B9" w:rsidTr="00B91174">
        <w:trPr>
          <w:trHeight w:hRule="exact" w:val="283"/>
          <w:jc w:val="center"/>
        </w:trPr>
        <w:tc>
          <w:tcPr>
            <w:tcW w:w="10940" w:type="dxa"/>
            <w:gridSpan w:val="9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5B03B9" w:rsidRPr="00AA40E2" w:rsidRDefault="005B03B9" w:rsidP="005B03B9">
            <w:pPr>
              <w:framePr w:w="10939" w:wrap="notBeside" w:vAnchor="text" w:hAnchor="text" w:xAlign="center" w:y="1"/>
              <w:widowControl w:val="0"/>
              <w:spacing w:after="0" w:line="230" w:lineRule="exact"/>
              <w:ind w:left="186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40E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3. Мероприятия по общественно-воспитательной работе с подростками</w:t>
            </w:r>
          </w:p>
        </w:tc>
      </w:tr>
      <w:tr w:rsidR="005B03B9" w:rsidRPr="005B03B9" w:rsidTr="00B91174">
        <w:trPr>
          <w:trHeight w:hRule="exact" w:val="1944"/>
          <w:jc w:val="center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5B03B9" w:rsidRPr="005B03B9" w:rsidRDefault="005B03B9" w:rsidP="005B03B9">
            <w:pPr>
              <w:framePr w:w="10939" w:wrap="notBeside" w:vAnchor="text" w:hAnchor="text" w:xAlign="center" w:y="1"/>
              <w:widowControl w:val="0"/>
              <w:spacing w:after="0" w:line="230" w:lineRule="exact"/>
              <w:ind w:left="120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5B03B9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1.</w:t>
            </w:r>
          </w:p>
        </w:tc>
        <w:tc>
          <w:tcPr>
            <w:tcW w:w="269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5B03B9" w:rsidRPr="005B03B9" w:rsidRDefault="005B03B9" w:rsidP="005B03B9">
            <w:pPr>
              <w:framePr w:w="10939" w:wrap="notBeside" w:vAnchor="text" w:hAnchor="text" w:xAlign="center" w:y="1"/>
              <w:widowControl w:val="0"/>
              <w:spacing w:after="0" w:line="274" w:lineRule="exact"/>
              <w:ind w:left="120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5B03B9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Участие</w:t>
            </w:r>
          </w:p>
          <w:p w:rsidR="005B03B9" w:rsidRPr="005B03B9" w:rsidRDefault="005B03B9" w:rsidP="005B03B9">
            <w:pPr>
              <w:framePr w:w="10939" w:wrap="notBeside" w:vAnchor="text" w:hAnchor="text" w:xAlign="center" w:y="1"/>
              <w:widowControl w:val="0"/>
              <w:spacing w:after="0" w:line="274" w:lineRule="exact"/>
              <w:ind w:left="120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5B03B9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несовершеннолетних в специализированных сменах в лагере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5B03B9" w:rsidRPr="00AA40E2" w:rsidRDefault="00827CE9" w:rsidP="005B03B9">
            <w:pPr>
              <w:framePr w:w="10939" w:wrap="notBeside" w:vAnchor="text" w:hAnchor="text" w:xAlign="center" w:y="1"/>
              <w:widowControl w:val="0"/>
              <w:spacing w:after="0" w:line="230" w:lineRule="exact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40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Заместитель главы Администраций поселения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5B03B9" w:rsidRPr="005B03B9" w:rsidRDefault="002F4DC0" w:rsidP="005B03B9">
            <w:pPr>
              <w:framePr w:w="10939" w:wrap="notBeside" w:vAnchor="text" w:hAnchor="text" w:xAlign="center" w:y="1"/>
              <w:widowControl w:val="0"/>
              <w:spacing w:after="0" w:line="274" w:lineRule="exact"/>
              <w:ind w:left="120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2023-2025г</w:t>
            </w:r>
            <w:r w:rsidRPr="005B03B9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г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5B03B9" w:rsidRPr="005B03B9" w:rsidRDefault="005B03B9" w:rsidP="005B03B9">
            <w:pPr>
              <w:framePr w:w="10939" w:wrap="notBeside" w:vAnchor="text" w:hAnchor="text" w:xAlign="center" w:y="1"/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5B03B9" w:rsidRPr="005B03B9" w:rsidRDefault="005B03B9" w:rsidP="005B03B9">
            <w:pPr>
              <w:framePr w:w="10939" w:wrap="notBeside" w:vAnchor="text" w:hAnchor="text" w:xAlign="center" w:y="1"/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5B03B9" w:rsidRPr="005B03B9" w:rsidRDefault="005B03B9" w:rsidP="005B03B9">
            <w:pPr>
              <w:framePr w:w="10939" w:wrap="notBeside" w:vAnchor="text" w:hAnchor="text" w:xAlign="center" w:y="1"/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5B03B9" w:rsidRPr="005B03B9" w:rsidRDefault="005B03B9" w:rsidP="005B03B9">
            <w:pPr>
              <w:framePr w:w="10939" w:wrap="notBeside" w:vAnchor="text" w:hAnchor="text" w:xAlign="center" w:y="1"/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5B03B9" w:rsidRPr="005B03B9" w:rsidRDefault="005B03B9" w:rsidP="005B03B9">
            <w:pPr>
              <w:framePr w:w="10939" w:wrap="notBeside" w:vAnchor="text" w:hAnchor="text" w:xAlign="center" w:y="1"/>
              <w:widowControl w:val="0"/>
              <w:spacing w:after="0" w:line="274" w:lineRule="exact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5B03B9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Социально -</w:t>
            </w:r>
          </w:p>
          <w:p w:rsidR="005B03B9" w:rsidRPr="005B03B9" w:rsidRDefault="005B03B9" w:rsidP="005B03B9">
            <w:pPr>
              <w:framePr w:w="10939" w:wrap="notBeside" w:vAnchor="text" w:hAnchor="text" w:xAlign="center" w:y="1"/>
              <w:widowControl w:val="0"/>
              <w:spacing w:after="0" w:line="274" w:lineRule="exact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5B03B9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педагогическая</w:t>
            </w:r>
          </w:p>
          <w:p w:rsidR="005B03B9" w:rsidRPr="005B03B9" w:rsidRDefault="005B03B9" w:rsidP="005B03B9">
            <w:pPr>
              <w:framePr w:w="10939" w:wrap="notBeside" w:vAnchor="text" w:hAnchor="text" w:xAlign="center" w:y="1"/>
              <w:widowControl w:val="0"/>
              <w:spacing w:after="0" w:line="274" w:lineRule="exact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5B03B9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поддержка</w:t>
            </w:r>
          </w:p>
          <w:p w:rsidR="005B03B9" w:rsidRPr="005B03B9" w:rsidRDefault="005B03B9" w:rsidP="005B03B9">
            <w:pPr>
              <w:framePr w:w="10939" w:wrap="notBeside" w:vAnchor="text" w:hAnchor="text" w:xAlign="center" w:y="1"/>
              <w:widowControl w:val="0"/>
              <w:spacing w:after="0" w:line="274" w:lineRule="exact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5B03B9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 xml:space="preserve">несовершеннолетних с </w:t>
            </w:r>
            <w:proofErr w:type="spellStart"/>
            <w:r w:rsidRPr="005B03B9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девиантным</w:t>
            </w:r>
            <w:proofErr w:type="spellEnd"/>
          </w:p>
          <w:p w:rsidR="005B03B9" w:rsidRPr="005B03B9" w:rsidRDefault="005B03B9" w:rsidP="005B03B9">
            <w:pPr>
              <w:framePr w:w="10939" w:wrap="notBeside" w:vAnchor="text" w:hAnchor="text" w:xAlign="center" w:y="1"/>
              <w:widowControl w:val="0"/>
              <w:spacing w:after="0" w:line="274" w:lineRule="exact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5B03B9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поведением</w:t>
            </w:r>
          </w:p>
        </w:tc>
      </w:tr>
      <w:tr w:rsidR="005B03B9" w:rsidRPr="005B03B9" w:rsidTr="00B91174">
        <w:trPr>
          <w:trHeight w:hRule="exact" w:val="3322"/>
          <w:jc w:val="center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5B03B9" w:rsidRPr="005B03B9" w:rsidRDefault="005B03B9" w:rsidP="005B03B9">
            <w:pPr>
              <w:framePr w:w="10939" w:wrap="notBeside" w:vAnchor="text" w:hAnchor="text" w:xAlign="center" w:y="1"/>
              <w:widowControl w:val="0"/>
              <w:spacing w:after="0" w:line="230" w:lineRule="exact"/>
              <w:ind w:left="120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5B03B9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2.</w:t>
            </w:r>
          </w:p>
        </w:tc>
        <w:tc>
          <w:tcPr>
            <w:tcW w:w="269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5B03B9" w:rsidRPr="005B03B9" w:rsidRDefault="005B03B9" w:rsidP="005B03B9">
            <w:pPr>
              <w:framePr w:w="10939" w:wrap="notBeside" w:vAnchor="text" w:hAnchor="text" w:xAlign="center" w:y="1"/>
              <w:widowControl w:val="0"/>
              <w:spacing w:after="0" w:line="274" w:lineRule="exact"/>
              <w:ind w:left="120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5B03B9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Организация Фитнес - фестиваля среди несовершеннолетних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5B03B9" w:rsidRPr="00AA40E2" w:rsidRDefault="00827CE9" w:rsidP="005B03B9">
            <w:pPr>
              <w:framePr w:w="10939" w:wrap="notBeside" w:vAnchor="text" w:hAnchor="text" w:xAlign="center" w:y="1"/>
              <w:widowControl w:val="0"/>
              <w:spacing w:after="0" w:line="274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40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Заместитель главы Администраций поселения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5B03B9" w:rsidRPr="005B03B9" w:rsidRDefault="002F4DC0" w:rsidP="00F33B69">
            <w:pPr>
              <w:framePr w:w="10939" w:wrap="notBeside" w:vAnchor="text" w:hAnchor="text" w:xAlign="center" w:y="1"/>
              <w:widowControl w:val="0"/>
              <w:spacing w:after="0" w:line="278" w:lineRule="exact"/>
              <w:ind w:left="120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2023-2025г</w:t>
            </w:r>
            <w:r w:rsidRPr="005B03B9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г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5B03B9" w:rsidRPr="005B03B9" w:rsidRDefault="005B03B9" w:rsidP="005B03B9">
            <w:pPr>
              <w:framePr w:w="10939" w:wrap="notBeside" w:vAnchor="text" w:hAnchor="text" w:xAlign="center" w:y="1"/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5B03B9" w:rsidRPr="005B03B9" w:rsidRDefault="005B03B9" w:rsidP="005B03B9">
            <w:pPr>
              <w:framePr w:w="10939" w:wrap="notBeside" w:vAnchor="text" w:hAnchor="text" w:xAlign="center" w:y="1"/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5B03B9" w:rsidRPr="005B03B9" w:rsidRDefault="005B03B9" w:rsidP="005B03B9">
            <w:pPr>
              <w:framePr w:w="10939" w:wrap="notBeside" w:vAnchor="text" w:hAnchor="text" w:xAlign="center" w:y="1"/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5B03B9" w:rsidRPr="005B03B9" w:rsidRDefault="005B03B9" w:rsidP="005B03B9">
            <w:pPr>
              <w:framePr w:w="10939" w:wrap="notBeside" w:vAnchor="text" w:hAnchor="text" w:xAlign="center" w:y="1"/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5B03B9" w:rsidRPr="005B03B9" w:rsidRDefault="005B03B9" w:rsidP="005B03B9">
            <w:pPr>
              <w:framePr w:w="10939" w:wrap="notBeside" w:vAnchor="text" w:hAnchor="text" w:xAlign="center" w:y="1"/>
              <w:widowControl w:val="0"/>
              <w:spacing w:after="0" w:line="274" w:lineRule="exact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5B03B9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Пропаганда здорового образа жизни</w:t>
            </w:r>
          </w:p>
        </w:tc>
      </w:tr>
      <w:tr w:rsidR="005B03B9" w:rsidRPr="005B03B9" w:rsidTr="00B91174">
        <w:trPr>
          <w:trHeight w:hRule="exact" w:val="3053"/>
          <w:jc w:val="center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5B03B9" w:rsidRPr="005B03B9" w:rsidRDefault="005B03B9" w:rsidP="005B03B9">
            <w:pPr>
              <w:framePr w:w="10939" w:wrap="notBeside" w:vAnchor="text" w:hAnchor="text" w:xAlign="center" w:y="1"/>
              <w:widowControl w:val="0"/>
              <w:spacing w:after="0" w:line="230" w:lineRule="exact"/>
              <w:ind w:left="120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5B03B9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3.</w:t>
            </w:r>
          </w:p>
        </w:tc>
        <w:tc>
          <w:tcPr>
            <w:tcW w:w="2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5B03B9" w:rsidRPr="005B03B9" w:rsidRDefault="005B03B9" w:rsidP="005B03B9">
            <w:pPr>
              <w:framePr w:w="10939" w:wrap="notBeside" w:vAnchor="text" w:hAnchor="text" w:xAlign="center" w:y="1"/>
              <w:widowControl w:val="0"/>
              <w:spacing w:after="0" w:line="283" w:lineRule="exact"/>
              <w:ind w:left="120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5B03B9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Организация акции «Дорога в будущее»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5B03B9" w:rsidRPr="00AA40E2" w:rsidRDefault="005B03B9" w:rsidP="005B03B9">
            <w:pPr>
              <w:framePr w:w="10939" w:wrap="notBeside" w:vAnchor="text" w:hAnchor="text" w:xAlign="center" w:y="1"/>
              <w:widowControl w:val="0"/>
              <w:spacing w:after="0" w:line="274" w:lineRule="exact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5B03B9" w:rsidRPr="00AA40E2" w:rsidRDefault="00827CE9" w:rsidP="005B03B9">
            <w:pPr>
              <w:framePr w:w="10939" w:wrap="notBeside" w:vAnchor="text" w:hAnchor="text" w:xAlign="center" w:y="1"/>
              <w:widowControl w:val="0"/>
              <w:spacing w:after="0" w:line="274" w:lineRule="exact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40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Заместитель главы Администраций поселения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5B03B9" w:rsidRPr="005B03B9" w:rsidRDefault="002F4DC0" w:rsidP="00F33B69">
            <w:pPr>
              <w:framePr w:w="10939" w:wrap="notBeside" w:vAnchor="text" w:hAnchor="text" w:xAlign="center" w:y="1"/>
              <w:widowControl w:val="0"/>
              <w:spacing w:after="0" w:line="278" w:lineRule="exact"/>
              <w:ind w:left="120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2023-2025г</w:t>
            </w:r>
            <w:r w:rsidRPr="005B03B9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г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5B03B9" w:rsidRPr="005B03B9" w:rsidRDefault="005B03B9" w:rsidP="005B03B9">
            <w:pPr>
              <w:framePr w:w="10939" w:wrap="notBeside" w:vAnchor="text" w:hAnchor="text" w:xAlign="center" w:y="1"/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5B03B9" w:rsidRPr="005B03B9" w:rsidRDefault="005B03B9" w:rsidP="005B03B9">
            <w:pPr>
              <w:framePr w:w="10939" w:wrap="notBeside" w:vAnchor="text" w:hAnchor="text" w:xAlign="center" w:y="1"/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5B03B9" w:rsidRPr="005B03B9" w:rsidRDefault="005B03B9" w:rsidP="005B03B9">
            <w:pPr>
              <w:framePr w:w="10939" w:wrap="notBeside" w:vAnchor="text" w:hAnchor="text" w:xAlign="center" w:y="1"/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5B03B9" w:rsidRPr="005B03B9" w:rsidRDefault="005B03B9" w:rsidP="005B03B9">
            <w:pPr>
              <w:framePr w:w="10939" w:wrap="notBeside" w:vAnchor="text" w:hAnchor="text" w:xAlign="center" w:y="1"/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03B9" w:rsidRPr="005B03B9" w:rsidRDefault="005B03B9" w:rsidP="005B03B9">
            <w:pPr>
              <w:framePr w:w="10939" w:wrap="notBeside" w:vAnchor="text" w:hAnchor="text" w:xAlign="center" w:y="1"/>
              <w:widowControl w:val="0"/>
              <w:spacing w:after="0" w:line="274" w:lineRule="exact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5B03B9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Предупреждение</w:t>
            </w:r>
          </w:p>
          <w:p w:rsidR="005B03B9" w:rsidRPr="005B03B9" w:rsidRDefault="005B03B9" w:rsidP="005B03B9">
            <w:pPr>
              <w:framePr w:w="10939" w:wrap="notBeside" w:vAnchor="text" w:hAnchor="text" w:xAlign="center" w:y="1"/>
              <w:widowControl w:val="0"/>
              <w:spacing w:after="0" w:line="274" w:lineRule="exact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5B03B9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правонарушений</w:t>
            </w:r>
          </w:p>
          <w:p w:rsidR="005B03B9" w:rsidRPr="005B03B9" w:rsidRDefault="005B03B9" w:rsidP="005B03B9">
            <w:pPr>
              <w:framePr w:w="10939" w:wrap="notBeside" w:vAnchor="text" w:hAnchor="text" w:xAlign="center" w:y="1"/>
              <w:widowControl w:val="0"/>
              <w:spacing w:after="0" w:line="274" w:lineRule="exact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5B03B9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несовершеннолетних в употреблении наркотиков, курительных</w:t>
            </w:r>
          </w:p>
          <w:p w:rsidR="005B03B9" w:rsidRPr="005B03B9" w:rsidRDefault="005B03B9" w:rsidP="005B03B9">
            <w:pPr>
              <w:framePr w:w="10939" w:wrap="notBeside" w:vAnchor="text" w:hAnchor="text" w:xAlign="center" w:y="1"/>
              <w:widowControl w:val="0"/>
              <w:spacing w:after="0" w:line="274" w:lineRule="exact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5B03B9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смесей</w:t>
            </w:r>
          </w:p>
        </w:tc>
      </w:tr>
    </w:tbl>
    <w:p w:rsidR="005B03B9" w:rsidRPr="005B03B9" w:rsidRDefault="005B03B9" w:rsidP="005B03B9">
      <w:pPr>
        <w:widowControl w:val="0"/>
        <w:spacing w:after="0" w:line="240" w:lineRule="auto"/>
        <w:rPr>
          <w:rFonts w:ascii="Courier New" w:eastAsia="Times New Roman" w:hAnsi="Courier New" w:cs="Courier New"/>
          <w:sz w:val="2"/>
          <w:szCs w:val="2"/>
          <w:lang w:eastAsia="ru-RU"/>
        </w:rPr>
      </w:pP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/>
      </w:tblPr>
      <w:tblGrid>
        <w:gridCol w:w="715"/>
        <w:gridCol w:w="2698"/>
        <w:gridCol w:w="1408"/>
        <w:gridCol w:w="863"/>
        <w:gridCol w:w="1014"/>
        <w:gridCol w:w="724"/>
        <w:gridCol w:w="955"/>
        <w:gridCol w:w="493"/>
        <w:gridCol w:w="2070"/>
      </w:tblGrid>
      <w:tr w:rsidR="005B03B9" w:rsidRPr="005B03B9" w:rsidTr="00827CE9">
        <w:trPr>
          <w:trHeight w:hRule="exact" w:val="845"/>
          <w:jc w:val="center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5B03B9" w:rsidRPr="005B03B9" w:rsidRDefault="005B03B9" w:rsidP="005B03B9">
            <w:pPr>
              <w:framePr w:w="10939" w:wrap="notBeside" w:vAnchor="text" w:hAnchor="text" w:xAlign="center" w:y="1"/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  <w:tc>
          <w:tcPr>
            <w:tcW w:w="269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5B03B9" w:rsidRPr="005B03B9" w:rsidRDefault="005B03B9" w:rsidP="005B03B9">
            <w:pPr>
              <w:framePr w:w="10939" w:wrap="notBeside" w:vAnchor="text" w:hAnchor="text" w:xAlign="center" w:y="1"/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5B03B9" w:rsidRPr="00AA40E2" w:rsidRDefault="005B03B9" w:rsidP="005B03B9">
            <w:pPr>
              <w:framePr w:w="10939" w:wrap="notBeside" w:vAnchor="text" w:hAnchor="text" w:xAlign="center" w:y="1"/>
              <w:widowControl w:val="0"/>
              <w:spacing w:before="60" w:after="0" w:line="230" w:lineRule="exact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5B03B9" w:rsidRPr="005B03B9" w:rsidRDefault="005B03B9" w:rsidP="005B03B9">
            <w:pPr>
              <w:framePr w:w="10939" w:wrap="notBeside" w:vAnchor="text" w:hAnchor="text" w:xAlign="center" w:y="1"/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5B03B9" w:rsidRPr="005B03B9" w:rsidRDefault="005B03B9" w:rsidP="005B03B9">
            <w:pPr>
              <w:framePr w:w="10939" w:wrap="notBeside" w:vAnchor="text" w:hAnchor="text" w:xAlign="center" w:y="1"/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5B03B9" w:rsidRPr="005B03B9" w:rsidRDefault="005B03B9" w:rsidP="005B03B9">
            <w:pPr>
              <w:framePr w:w="10939" w:wrap="notBeside" w:vAnchor="text" w:hAnchor="text" w:xAlign="center" w:y="1"/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5B03B9" w:rsidRPr="005B03B9" w:rsidRDefault="005B03B9" w:rsidP="005B03B9">
            <w:pPr>
              <w:framePr w:w="10939" w:wrap="notBeside" w:vAnchor="text" w:hAnchor="text" w:xAlign="center" w:y="1"/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5B03B9" w:rsidRPr="005B03B9" w:rsidRDefault="005B03B9" w:rsidP="005B03B9">
            <w:pPr>
              <w:framePr w:w="10939" w:wrap="notBeside" w:vAnchor="text" w:hAnchor="text" w:xAlign="center" w:y="1"/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5B03B9" w:rsidRPr="005B03B9" w:rsidRDefault="005B03B9" w:rsidP="005B03B9">
            <w:pPr>
              <w:framePr w:w="10939" w:wrap="notBeside" w:vAnchor="text" w:hAnchor="text" w:xAlign="center" w:y="1"/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5B03B9" w:rsidRPr="005B03B9" w:rsidTr="00827CE9">
        <w:trPr>
          <w:trHeight w:hRule="exact" w:val="1666"/>
          <w:jc w:val="center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5B03B9" w:rsidRPr="005B03B9" w:rsidRDefault="005B03B9" w:rsidP="005B03B9">
            <w:pPr>
              <w:framePr w:w="10939" w:wrap="notBeside" w:vAnchor="text" w:hAnchor="text" w:xAlign="center" w:y="1"/>
              <w:widowControl w:val="0"/>
              <w:spacing w:after="0" w:line="230" w:lineRule="exact"/>
              <w:ind w:left="120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5B03B9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4.</w:t>
            </w:r>
          </w:p>
        </w:tc>
        <w:tc>
          <w:tcPr>
            <w:tcW w:w="269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5B03B9" w:rsidRPr="005B03B9" w:rsidRDefault="005B03B9" w:rsidP="005B03B9">
            <w:pPr>
              <w:framePr w:w="10939" w:wrap="notBeside" w:vAnchor="text" w:hAnchor="text" w:xAlign="center" w:y="1"/>
              <w:widowControl w:val="0"/>
              <w:spacing w:after="0" w:line="274" w:lineRule="exact"/>
              <w:ind w:left="120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5B03B9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Консультативный прием граждан и несовершеннолетних по оказанию помощи в различных социально - правовых вопросах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5B03B9" w:rsidRPr="00AA40E2" w:rsidRDefault="00827CE9" w:rsidP="005B03B9">
            <w:pPr>
              <w:framePr w:w="10939" w:wrap="notBeside" w:vAnchor="text" w:hAnchor="text" w:xAlign="center" w:y="1"/>
              <w:widowControl w:val="0"/>
              <w:spacing w:after="0" w:line="274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40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Заместитель главы Администраций поселения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5B03B9" w:rsidRPr="005B03B9" w:rsidRDefault="002F4DC0" w:rsidP="00F33B69">
            <w:pPr>
              <w:framePr w:w="10939" w:wrap="notBeside" w:vAnchor="text" w:hAnchor="text" w:xAlign="center" w:y="1"/>
              <w:widowControl w:val="0"/>
              <w:spacing w:after="0" w:line="278" w:lineRule="exact"/>
              <w:ind w:left="120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2023-2025г</w:t>
            </w:r>
            <w:r w:rsidRPr="005B03B9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г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5B03B9" w:rsidRPr="005B03B9" w:rsidRDefault="005B03B9" w:rsidP="005B03B9">
            <w:pPr>
              <w:framePr w:w="10939" w:wrap="notBeside" w:vAnchor="text" w:hAnchor="text" w:xAlign="center" w:y="1"/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5B03B9" w:rsidRPr="005B03B9" w:rsidRDefault="005B03B9" w:rsidP="005B03B9">
            <w:pPr>
              <w:framePr w:w="10939" w:wrap="notBeside" w:vAnchor="text" w:hAnchor="text" w:xAlign="center" w:y="1"/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5B03B9" w:rsidRPr="005B03B9" w:rsidRDefault="005B03B9" w:rsidP="005B03B9">
            <w:pPr>
              <w:framePr w:w="10939" w:wrap="notBeside" w:vAnchor="text" w:hAnchor="text" w:xAlign="center" w:y="1"/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5B03B9" w:rsidRPr="005B03B9" w:rsidRDefault="005B03B9" w:rsidP="005B03B9">
            <w:pPr>
              <w:framePr w:w="10939" w:wrap="notBeside" w:vAnchor="text" w:hAnchor="text" w:xAlign="center" w:y="1"/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5B03B9" w:rsidRPr="005B03B9" w:rsidRDefault="005B03B9" w:rsidP="005B03B9">
            <w:pPr>
              <w:framePr w:w="10939" w:wrap="notBeside" w:vAnchor="text" w:hAnchor="text" w:xAlign="center" w:y="1"/>
              <w:widowControl w:val="0"/>
              <w:spacing w:after="0" w:line="274" w:lineRule="exact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5B03B9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Повышение</w:t>
            </w:r>
          </w:p>
          <w:p w:rsidR="005B03B9" w:rsidRPr="005B03B9" w:rsidRDefault="005B03B9" w:rsidP="005B03B9">
            <w:pPr>
              <w:framePr w:w="10939" w:wrap="notBeside" w:vAnchor="text" w:hAnchor="text" w:xAlign="center" w:y="1"/>
              <w:widowControl w:val="0"/>
              <w:spacing w:after="0" w:line="274" w:lineRule="exact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5B03B9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правовой</w:t>
            </w:r>
          </w:p>
          <w:p w:rsidR="005B03B9" w:rsidRPr="005B03B9" w:rsidRDefault="005B03B9" w:rsidP="005B03B9">
            <w:pPr>
              <w:framePr w:w="10939" w:wrap="notBeside" w:vAnchor="text" w:hAnchor="text" w:xAlign="center" w:y="1"/>
              <w:widowControl w:val="0"/>
              <w:spacing w:after="0" w:line="274" w:lineRule="exact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5B03B9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грамотности</w:t>
            </w:r>
          </w:p>
          <w:p w:rsidR="005B03B9" w:rsidRPr="005B03B9" w:rsidRDefault="005B03B9" w:rsidP="005B03B9">
            <w:pPr>
              <w:framePr w:w="10939" w:wrap="notBeside" w:vAnchor="text" w:hAnchor="text" w:xAlign="center" w:y="1"/>
              <w:widowControl w:val="0"/>
              <w:spacing w:after="0" w:line="274" w:lineRule="exact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5B03B9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граждан и</w:t>
            </w:r>
          </w:p>
          <w:p w:rsidR="005B03B9" w:rsidRPr="005B03B9" w:rsidRDefault="005B03B9" w:rsidP="005B03B9">
            <w:pPr>
              <w:framePr w:w="10939" w:wrap="notBeside" w:vAnchor="text" w:hAnchor="text" w:xAlign="center" w:y="1"/>
              <w:widowControl w:val="0"/>
              <w:spacing w:after="0" w:line="274" w:lineRule="exact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5B03B9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несовершеннолетних</w:t>
            </w:r>
          </w:p>
        </w:tc>
      </w:tr>
      <w:tr w:rsidR="005B03B9" w:rsidRPr="005B03B9" w:rsidTr="00827CE9">
        <w:trPr>
          <w:trHeight w:hRule="exact" w:val="4152"/>
          <w:jc w:val="center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5B03B9" w:rsidRPr="005B03B9" w:rsidRDefault="005B03B9" w:rsidP="005B03B9">
            <w:pPr>
              <w:framePr w:w="10939" w:wrap="notBeside" w:vAnchor="text" w:hAnchor="text" w:xAlign="center" w:y="1"/>
              <w:widowControl w:val="0"/>
              <w:spacing w:after="0" w:line="230" w:lineRule="exact"/>
              <w:ind w:left="120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5B03B9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5.</w:t>
            </w:r>
          </w:p>
        </w:tc>
        <w:tc>
          <w:tcPr>
            <w:tcW w:w="269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5B03B9" w:rsidRPr="005B03B9" w:rsidRDefault="005B03B9" w:rsidP="005B03B9">
            <w:pPr>
              <w:framePr w:w="10939" w:wrap="notBeside" w:vAnchor="text" w:hAnchor="text" w:xAlign="center" w:y="1"/>
              <w:widowControl w:val="0"/>
              <w:spacing w:after="0" w:line="274" w:lineRule="exact"/>
              <w:ind w:left="120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5B03B9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Организация поездки подростков состоящих на профилактических учетах в центр временного содержания несовершеннолетних нарушителей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5B03B9" w:rsidRPr="00AA40E2" w:rsidRDefault="00827CE9" w:rsidP="005B03B9">
            <w:pPr>
              <w:framePr w:w="10939" w:wrap="notBeside" w:vAnchor="text" w:hAnchor="text" w:xAlign="center" w:y="1"/>
              <w:widowControl w:val="0"/>
              <w:spacing w:after="0" w:line="274" w:lineRule="exact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40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Заместитель главы Администраций поселения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5B03B9" w:rsidRPr="005B03B9" w:rsidRDefault="00F33B69" w:rsidP="002F4DC0">
            <w:pPr>
              <w:framePr w:w="10939" w:wrap="notBeside" w:vAnchor="text" w:hAnchor="text" w:xAlign="center" w:y="1"/>
              <w:widowControl w:val="0"/>
              <w:spacing w:after="0" w:line="230" w:lineRule="exact"/>
              <w:ind w:left="120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202</w:t>
            </w:r>
            <w:r w:rsidR="002F4DC0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3</w:t>
            </w:r>
            <w:r w:rsidR="005B03B9" w:rsidRPr="005B03B9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 xml:space="preserve"> г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5B03B9" w:rsidRPr="005B03B9" w:rsidRDefault="005B03B9" w:rsidP="005B03B9">
            <w:pPr>
              <w:framePr w:w="10939" w:wrap="notBeside" w:vAnchor="text" w:hAnchor="text" w:xAlign="center" w:y="1"/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5B03B9" w:rsidRPr="005B03B9" w:rsidRDefault="005B03B9" w:rsidP="005B03B9">
            <w:pPr>
              <w:framePr w:w="10939" w:wrap="notBeside" w:vAnchor="text" w:hAnchor="text" w:xAlign="center" w:y="1"/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5B03B9" w:rsidRPr="005B03B9" w:rsidRDefault="005B03B9" w:rsidP="005B03B9">
            <w:pPr>
              <w:framePr w:w="10939" w:wrap="notBeside" w:vAnchor="text" w:hAnchor="text" w:xAlign="center" w:y="1"/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5B03B9" w:rsidRPr="005B03B9" w:rsidRDefault="005B03B9" w:rsidP="005B03B9">
            <w:pPr>
              <w:framePr w:w="10939" w:wrap="notBeside" w:vAnchor="text" w:hAnchor="text" w:xAlign="center" w:y="1"/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5B03B9" w:rsidRPr="005B03B9" w:rsidRDefault="005B03B9" w:rsidP="005B03B9">
            <w:pPr>
              <w:framePr w:w="10939" w:wrap="notBeside" w:vAnchor="text" w:hAnchor="text" w:xAlign="center" w:y="1"/>
              <w:widowControl w:val="0"/>
              <w:spacing w:after="0" w:line="274" w:lineRule="exact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5B03B9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Предупреждение повторной преступности несовершеннолетних</w:t>
            </w:r>
          </w:p>
        </w:tc>
      </w:tr>
      <w:tr w:rsidR="005B03B9" w:rsidRPr="005B03B9" w:rsidTr="00827CE9">
        <w:trPr>
          <w:trHeight w:hRule="exact" w:val="4147"/>
          <w:jc w:val="center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5B03B9" w:rsidRPr="005B03B9" w:rsidRDefault="005B03B9" w:rsidP="005B03B9">
            <w:pPr>
              <w:framePr w:w="10939" w:wrap="notBeside" w:vAnchor="text" w:hAnchor="text" w:xAlign="center" w:y="1"/>
              <w:widowControl w:val="0"/>
              <w:spacing w:after="0" w:line="230" w:lineRule="exact"/>
              <w:ind w:left="120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5B03B9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6.</w:t>
            </w:r>
          </w:p>
        </w:tc>
        <w:tc>
          <w:tcPr>
            <w:tcW w:w="269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5B03B9" w:rsidRPr="005B03B9" w:rsidRDefault="005B03B9" w:rsidP="005B03B9">
            <w:pPr>
              <w:framePr w:w="10939" w:wrap="notBeside" w:vAnchor="text" w:hAnchor="text" w:xAlign="center" w:y="1"/>
              <w:widowControl w:val="0"/>
              <w:spacing w:after="0" w:line="274" w:lineRule="exact"/>
              <w:ind w:left="120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5B03B9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Организация социально - психологической помощи</w:t>
            </w:r>
          </w:p>
          <w:p w:rsidR="005B03B9" w:rsidRPr="005B03B9" w:rsidRDefault="005B03B9" w:rsidP="005B03B9">
            <w:pPr>
              <w:framePr w:w="10939" w:wrap="notBeside" w:vAnchor="text" w:hAnchor="text" w:xAlign="center" w:y="1"/>
              <w:widowControl w:val="0"/>
              <w:spacing w:after="0" w:line="274" w:lineRule="exact"/>
              <w:ind w:left="120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5B03B9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несовершеннолетним, вернувшимся из воспитательных колоний специальных учебно - воспитательных учреждений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5B03B9" w:rsidRPr="00AA40E2" w:rsidRDefault="00827CE9" w:rsidP="005B03B9">
            <w:pPr>
              <w:framePr w:w="10939" w:wrap="notBeside" w:vAnchor="text" w:hAnchor="text" w:xAlign="center" w:y="1"/>
              <w:widowControl w:val="0"/>
              <w:spacing w:after="0" w:line="274" w:lineRule="exact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40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Заместитель главы Администраций поселения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5B03B9" w:rsidRPr="005B03B9" w:rsidRDefault="002F4DC0" w:rsidP="00F33B69">
            <w:pPr>
              <w:framePr w:w="10939" w:wrap="notBeside" w:vAnchor="text" w:hAnchor="text" w:xAlign="center" w:y="1"/>
              <w:widowControl w:val="0"/>
              <w:spacing w:after="0" w:line="278" w:lineRule="exact"/>
              <w:ind w:left="120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2023-2025г</w:t>
            </w:r>
            <w:r w:rsidRPr="005B03B9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г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5B03B9" w:rsidRPr="005B03B9" w:rsidRDefault="005B03B9" w:rsidP="005B03B9">
            <w:pPr>
              <w:framePr w:w="10939" w:wrap="notBeside" w:vAnchor="text" w:hAnchor="text" w:xAlign="center" w:y="1"/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5B03B9" w:rsidRPr="005B03B9" w:rsidRDefault="005B03B9" w:rsidP="005B03B9">
            <w:pPr>
              <w:framePr w:w="10939" w:wrap="notBeside" w:vAnchor="text" w:hAnchor="text" w:xAlign="center" w:y="1"/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5B03B9" w:rsidRPr="005B03B9" w:rsidRDefault="005B03B9" w:rsidP="005B03B9">
            <w:pPr>
              <w:framePr w:w="10939" w:wrap="notBeside" w:vAnchor="text" w:hAnchor="text" w:xAlign="center" w:y="1"/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5B03B9" w:rsidRPr="005B03B9" w:rsidRDefault="005B03B9" w:rsidP="005B03B9">
            <w:pPr>
              <w:framePr w:w="10939" w:wrap="notBeside" w:vAnchor="text" w:hAnchor="text" w:xAlign="center" w:y="1"/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5B03B9" w:rsidRPr="005B03B9" w:rsidRDefault="005B03B9" w:rsidP="005B03B9">
            <w:pPr>
              <w:framePr w:w="10939" w:wrap="notBeside" w:vAnchor="text" w:hAnchor="text" w:xAlign="center" w:y="1"/>
              <w:widowControl w:val="0"/>
              <w:spacing w:after="0" w:line="274" w:lineRule="exact"/>
              <w:ind w:left="120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5B03B9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Предупреждение повторной преступности несовершеннолетних</w:t>
            </w:r>
          </w:p>
        </w:tc>
      </w:tr>
      <w:tr w:rsidR="005B03B9" w:rsidRPr="005B03B9" w:rsidTr="00827CE9">
        <w:trPr>
          <w:trHeight w:hRule="exact" w:val="2227"/>
          <w:jc w:val="center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5B03B9" w:rsidRPr="005B03B9" w:rsidRDefault="005B03B9" w:rsidP="005B03B9">
            <w:pPr>
              <w:framePr w:w="10939" w:wrap="notBeside" w:vAnchor="text" w:hAnchor="text" w:xAlign="center" w:y="1"/>
              <w:widowControl w:val="0"/>
              <w:spacing w:after="0" w:line="230" w:lineRule="exact"/>
              <w:ind w:left="120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5B03B9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7.</w:t>
            </w:r>
          </w:p>
        </w:tc>
        <w:tc>
          <w:tcPr>
            <w:tcW w:w="2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5B03B9" w:rsidRPr="005B03B9" w:rsidRDefault="005B03B9" w:rsidP="005B03B9">
            <w:pPr>
              <w:framePr w:w="10939" w:wrap="notBeside" w:vAnchor="text" w:hAnchor="text" w:xAlign="center" w:y="1"/>
              <w:widowControl w:val="0"/>
              <w:spacing w:after="0" w:line="274" w:lineRule="exact"/>
              <w:ind w:left="120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5B03B9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 xml:space="preserve">Создание </w:t>
            </w:r>
            <w:proofErr w:type="gramStart"/>
            <w:r w:rsidRPr="005B03B9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в</w:t>
            </w:r>
            <w:proofErr w:type="gramEnd"/>
          </w:p>
          <w:p w:rsidR="005B03B9" w:rsidRPr="005B03B9" w:rsidRDefault="005B03B9" w:rsidP="005B03B9">
            <w:pPr>
              <w:framePr w:w="10939" w:wrap="notBeside" w:vAnchor="text" w:hAnchor="text" w:xAlign="center" w:y="1"/>
              <w:widowControl w:val="0"/>
              <w:spacing w:after="0" w:line="274" w:lineRule="exact"/>
              <w:ind w:left="120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5B03B9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каникулярный период в организациях трудовых подростковых бригад, ориентированных на получение профессиональных навыков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5B03B9" w:rsidRPr="00AA40E2" w:rsidRDefault="00827CE9" w:rsidP="005B03B9">
            <w:pPr>
              <w:framePr w:w="10939" w:wrap="notBeside" w:vAnchor="text" w:hAnchor="text" w:xAlign="center" w:y="1"/>
              <w:widowControl w:val="0"/>
              <w:spacing w:after="0" w:line="274" w:lineRule="exact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40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Заместитель главы Администраций поселения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5B03B9" w:rsidRPr="005B03B9" w:rsidRDefault="002F4DC0" w:rsidP="00F33B69">
            <w:pPr>
              <w:framePr w:w="10939" w:wrap="notBeside" w:vAnchor="text" w:hAnchor="text" w:xAlign="center" w:y="1"/>
              <w:widowControl w:val="0"/>
              <w:spacing w:after="0" w:line="274" w:lineRule="exact"/>
              <w:ind w:left="120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2023-2025г</w:t>
            </w:r>
            <w:r w:rsidRPr="005B03B9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г</w:t>
            </w:r>
            <w:proofErr w:type="gramStart"/>
            <w:r w:rsidRPr="005B03B9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 xml:space="preserve"> </w:t>
            </w:r>
            <w:r w:rsidR="005B03B9" w:rsidRPr="005B03B9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.</w:t>
            </w:r>
            <w:proofErr w:type="gramEnd"/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5B03B9" w:rsidRPr="005B03B9" w:rsidRDefault="005B03B9" w:rsidP="005B03B9">
            <w:pPr>
              <w:framePr w:w="10939" w:wrap="notBeside" w:vAnchor="text" w:hAnchor="text" w:xAlign="center" w:y="1"/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5B03B9" w:rsidRPr="005B03B9" w:rsidRDefault="005B03B9" w:rsidP="005B03B9">
            <w:pPr>
              <w:framePr w:w="10939" w:wrap="notBeside" w:vAnchor="text" w:hAnchor="text" w:xAlign="center" w:y="1"/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5B03B9" w:rsidRPr="005B03B9" w:rsidRDefault="005B03B9" w:rsidP="005B03B9">
            <w:pPr>
              <w:framePr w:w="10939" w:wrap="notBeside" w:vAnchor="text" w:hAnchor="text" w:xAlign="center" w:y="1"/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5B03B9" w:rsidRPr="005B03B9" w:rsidRDefault="005B03B9" w:rsidP="005B03B9">
            <w:pPr>
              <w:framePr w:w="10939" w:wrap="notBeside" w:vAnchor="text" w:hAnchor="text" w:xAlign="center" w:y="1"/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03B9" w:rsidRPr="005B03B9" w:rsidRDefault="005B03B9" w:rsidP="005B03B9">
            <w:pPr>
              <w:framePr w:w="10939" w:wrap="notBeside" w:vAnchor="text" w:hAnchor="text" w:xAlign="center" w:y="1"/>
              <w:widowControl w:val="0"/>
              <w:spacing w:after="0" w:line="274" w:lineRule="exact"/>
              <w:ind w:left="120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5B03B9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Обеспечение</w:t>
            </w:r>
          </w:p>
          <w:p w:rsidR="005B03B9" w:rsidRPr="005B03B9" w:rsidRDefault="005B03B9" w:rsidP="005B03B9">
            <w:pPr>
              <w:framePr w:w="10939" w:wrap="notBeside" w:vAnchor="text" w:hAnchor="text" w:xAlign="center" w:y="1"/>
              <w:widowControl w:val="0"/>
              <w:spacing w:after="0" w:line="274" w:lineRule="exact"/>
              <w:ind w:left="120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5B03B9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занятости</w:t>
            </w:r>
          </w:p>
          <w:p w:rsidR="005B03B9" w:rsidRPr="005B03B9" w:rsidRDefault="005B03B9" w:rsidP="005B03B9">
            <w:pPr>
              <w:framePr w:w="10939" w:wrap="notBeside" w:vAnchor="text" w:hAnchor="text" w:xAlign="center" w:y="1"/>
              <w:widowControl w:val="0"/>
              <w:spacing w:after="0" w:line="274" w:lineRule="exact"/>
              <w:ind w:left="120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5B03B9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подростков</w:t>
            </w:r>
          </w:p>
          <w:p w:rsidR="005B03B9" w:rsidRPr="005B03B9" w:rsidRDefault="005B03B9" w:rsidP="005B03B9">
            <w:pPr>
              <w:framePr w:w="10939" w:wrap="notBeside" w:vAnchor="text" w:hAnchor="text" w:xAlign="center" w:y="1"/>
              <w:widowControl w:val="0"/>
              <w:spacing w:after="0" w:line="274" w:lineRule="exact"/>
              <w:ind w:left="120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5B03B9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группы</w:t>
            </w:r>
          </w:p>
          <w:p w:rsidR="005B03B9" w:rsidRPr="005B03B9" w:rsidRDefault="005B03B9" w:rsidP="005B03B9">
            <w:pPr>
              <w:framePr w:w="10939" w:wrap="notBeside" w:vAnchor="text" w:hAnchor="text" w:xAlign="center" w:y="1"/>
              <w:widowControl w:val="0"/>
              <w:spacing w:after="0" w:line="274" w:lineRule="exact"/>
              <w:ind w:left="120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5B03B9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социального</w:t>
            </w:r>
          </w:p>
          <w:p w:rsidR="005B03B9" w:rsidRPr="005B03B9" w:rsidRDefault="005B03B9" w:rsidP="005B03B9">
            <w:pPr>
              <w:framePr w:w="10939" w:wrap="notBeside" w:vAnchor="text" w:hAnchor="text" w:xAlign="center" w:y="1"/>
              <w:widowControl w:val="0"/>
              <w:spacing w:after="0" w:line="274" w:lineRule="exact"/>
              <w:ind w:left="120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5B03B9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риска</w:t>
            </w:r>
          </w:p>
        </w:tc>
      </w:tr>
    </w:tbl>
    <w:p w:rsidR="005B03B9" w:rsidRPr="005B03B9" w:rsidRDefault="005B03B9" w:rsidP="005B03B9">
      <w:pPr>
        <w:widowControl w:val="0"/>
        <w:spacing w:after="0" w:line="240" w:lineRule="auto"/>
        <w:rPr>
          <w:rFonts w:ascii="Courier New" w:eastAsia="Times New Roman" w:hAnsi="Courier New" w:cs="Courier New"/>
          <w:sz w:val="2"/>
          <w:szCs w:val="2"/>
          <w:lang w:eastAsia="ru-RU"/>
        </w:rPr>
      </w:pPr>
    </w:p>
    <w:p w:rsidR="005B03B9" w:rsidRPr="005B03B9" w:rsidRDefault="005B03B9" w:rsidP="005B03B9">
      <w:pPr>
        <w:widowControl w:val="0"/>
        <w:numPr>
          <w:ilvl w:val="0"/>
          <w:numId w:val="4"/>
        </w:numPr>
        <w:tabs>
          <w:tab w:val="left" w:pos="2878"/>
        </w:tabs>
        <w:spacing w:before="456" w:after="0" w:line="270" w:lineRule="exact"/>
        <w:ind w:left="2600"/>
        <w:jc w:val="both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5B03B9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lastRenderedPageBreak/>
        <w:t>Ожидаемые результаты реализации подпрограммы.</w:t>
      </w:r>
    </w:p>
    <w:p w:rsidR="005B03B9" w:rsidRPr="005B03B9" w:rsidRDefault="005B03B9" w:rsidP="005B03B9">
      <w:pPr>
        <w:widowControl w:val="0"/>
        <w:spacing w:after="0" w:line="322" w:lineRule="exact"/>
        <w:ind w:left="120" w:right="20" w:firstLine="560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B03B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-создание условий для снижения темпов роста детской безнадзорности, обеспечения прав и законных интересов детей и подростков, их социальной реабилитации и адаптации в обществе;</w:t>
      </w:r>
    </w:p>
    <w:p w:rsidR="005B03B9" w:rsidRPr="005B03B9" w:rsidRDefault="005B03B9" w:rsidP="005B03B9">
      <w:pPr>
        <w:widowControl w:val="0"/>
        <w:spacing w:after="0" w:line="322" w:lineRule="exact"/>
        <w:ind w:left="120" w:right="20" w:firstLine="560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B03B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-формирование предпосылок к снижению правонарушений и преступлений, совершенных несовершеннолетними, в т.ч. на улицах и в общественных местах несовершеннолетними гражданами, оздоровление </w:t>
      </w:r>
      <w:proofErr w:type="gramStart"/>
      <w:r w:rsidRPr="005B03B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криминогенной обстановки</w:t>
      </w:r>
      <w:proofErr w:type="gramEnd"/>
      <w:r w:rsidRPr="005B03B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в подростковой среде;</w:t>
      </w:r>
    </w:p>
    <w:p w:rsidR="005B03B9" w:rsidRPr="005B03B9" w:rsidRDefault="005B03B9" w:rsidP="005B03B9">
      <w:pPr>
        <w:widowControl w:val="0"/>
        <w:spacing w:after="0" w:line="322" w:lineRule="exact"/>
        <w:ind w:left="120" w:right="20" w:firstLine="560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B03B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-пропаганда здорового образа жизни среди несовершеннолетних и их родителей;</w:t>
      </w:r>
    </w:p>
    <w:p w:rsidR="005B03B9" w:rsidRPr="005B03B9" w:rsidRDefault="005B03B9" w:rsidP="005B03B9">
      <w:pPr>
        <w:widowControl w:val="0"/>
        <w:spacing w:after="0" w:line="322" w:lineRule="exact"/>
        <w:ind w:left="120" w:right="20" w:firstLine="560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B03B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-обеспечение занятости подростков группы социального риска;</w:t>
      </w:r>
    </w:p>
    <w:p w:rsidR="005B03B9" w:rsidRPr="005B03B9" w:rsidRDefault="005B03B9" w:rsidP="005B03B9">
      <w:pPr>
        <w:widowControl w:val="0"/>
        <w:spacing w:after="0" w:line="322" w:lineRule="exact"/>
        <w:ind w:left="120" w:right="20" w:firstLine="560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B03B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-повышение правовой грамотности и информирования</w:t>
      </w:r>
      <w:r w:rsidRPr="005B03B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ab/>
        <w:t>родителей несовершеннолетних</w:t>
      </w:r>
    </w:p>
    <w:p w:rsidR="005B03B9" w:rsidRPr="005B03B9" w:rsidRDefault="005B03B9" w:rsidP="005B03B9">
      <w:pPr>
        <w:widowControl w:val="0"/>
        <w:spacing w:after="0" w:line="322" w:lineRule="exact"/>
        <w:ind w:left="120" w:right="20" w:firstLine="560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B03B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-предупреждение повторной преступности несовершеннолетних </w:t>
      </w:r>
      <w:proofErr w:type="gramStart"/>
      <w:r w:rsidRPr="005B03B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-р</w:t>
      </w:r>
      <w:proofErr w:type="gramEnd"/>
      <w:r w:rsidRPr="005B03B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азвитие волонтерского движения.</w:t>
      </w:r>
    </w:p>
    <w:p w:rsidR="005B03B9" w:rsidRPr="005B03B9" w:rsidRDefault="005B03B9" w:rsidP="005B03B9">
      <w:pPr>
        <w:widowControl w:val="0"/>
        <w:spacing w:after="66" w:line="270" w:lineRule="exact"/>
        <w:ind w:left="80" w:firstLine="640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:rsidR="005B03B9" w:rsidRPr="005B03B9" w:rsidRDefault="005B03B9" w:rsidP="005B03B9">
      <w:pPr>
        <w:widowControl w:val="0"/>
        <w:spacing w:after="536" w:line="322" w:lineRule="exact"/>
        <w:ind w:left="200"/>
        <w:jc w:val="center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5B03B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Сведения о целевых индикаторах (показателях) реализации подпрограммы</w:t>
      </w: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/>
      </w:tblPr>
      <w:tblGrid>
        <w:gridCol w:w="3125"/>
        <w:gridCol w:w="1555"/>
        <w:gridCol w:w="1200"/>
        <w:gridCol w:w="994"/>
        <w:gridCol w:w="1416"/>
        <w:gridCol w:w="1426"/>
      </w:tblGrid>
      <w:tr w:rsidR="005B03B9" w:rsidRPr="005B03B9" w:rsidTr="00B91174">
        <w:trPr>
          <w:trHeight w:hRule="exact" w:val="538"/>
          <w:jc w:val="center"/>
        </w:trPr>
        <w:tc>
          <w:tcPr>
            <w:tcW w:w="3125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5B03B9" w:rsidRPr="005B03B9" w:rsidRDefault="005B03B9" w:rsidP="005B03B9">
            <w:pPr>
              <w:framePr w:w="9715" w:wrap="notBeside" w:vAnchor="text" w:hAnchor="text" w:xAlign="center" w:y="1"/>
              <w:widowControl w:val="0"/>
              <w:spacing w:after="0" w:line="317" w:lineRule="exact"/>
              <w:ind w:left="320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5B03B9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Наименование целевого индикатора (показателя)</w:t>
            </w:r>
          </w:p>
        </w:tc>
        <w:tc>
          <w:tcPr>
            <w:tcW w:w="1555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5B03B9" w:rsidRPr="005B03B9" w:rsidRDefault="005B03B9" w:rsidP="005B03B9">
            <w:pPr>
              <w:framePr w:w="9715" w:wrap="notBeside" w:vAnchor="text" w:hAnchor="text" w:xAlign="center" w:y="1"/>
              <w:widowControl w:val="0"/>
              <w:spacing w:after="0" w:line="230" w:lineRule="exact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5B03B9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Ед. изм.</w:t>
            </w:r>
          </w:p>
        </w:tc>
        <w:tc>
          <w:tcPr>
            <w:tcW w:w="5036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5B03B9" w:rsidRPr="005B03B9" w:rsidRDefault="005B03B9" w:rsidP="005B03B9">
            <w:pPr>
              <w:framePr w:w="9715" w:wrap="notBeside" w:vAnchor="text" w:hAnchor="text" w:xAlign="center" w:y="1"/>
              <w:widowControl w:val="0"/>
              <w:spacing w:after="0" w:line="230" w:lineRule="exact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5B03B9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Значения показателей</w:t>
            </w:r>
          </w:p>
        </w:tc>
      </w:tr>
      <w:tr w:rsidR="005B03B9" w:rsidRPr="005B03B9" w:rsidTr="00B91174">
        <w:trPr>
          <w:trHeight w:hRule="exact" w:val="528"/>
          <w:jc w:val="center"/>
        </w:trPr>
        <w:tc>
          <w:tcPr>
            <w:tcW w:w="3125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5B03B9" w:rsidRPr="005B03B9" w:rsidRDefault="005B03B9" w:rsidP="005B03B9">
            <w:pPr>
              <w:framePr w:w="9715" w:wrap="notBeside" w:vAnchor="text" w:hAnchor="text" w:xAlign="center" w:y="1"/>
              <w:widowControl w:val="0"/>
              <w:spacing w:after="0" w:line="230" w:lineRule="exact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</w:p>
        </w:tc>
        <w:tc>
          <w:tcPr>
            <w:tcW w:w="1555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5B03B9" w:rsidRPr="005B03B9" w:rsidRDefault="005B03B9" w:rsidP="005B03B9">
            <w:pPr>
              <w:framePr w:w="9715" w:wrap="notBeside" w:vAnchor="text" w:hAnchor="text" w:xAlign="center" w:y="1"/>
              <w:widowControl w:val="0"/>
              <w:spacing w:after="0" w:line="230" w:lineRule="exact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5B03B9" w:rsidRPr="005B03B9" w:rsidRDefault="00F33B69" w:rsidP="005B03B9">
            <w:pPr>
              <w:framePr w:w="9715" w:wrap="notBeside" w:vAnchor="text" w:hAnchor="text" w:xAlign="center" w:y="1"/>
              <w:widowControl w:val="0"/>
              <w:spacing w:after="0" w:line="230" w:lineRule="exact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202</w:t>
            </w:r>
            <w:r w:rsidR="002F4DC0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3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5B03B9" w:rsidRPr="005B03B9" w:rsidRDefault="00F33B69" w:rsidP="005B03B9">
            <w:pPr>
              <w:framePr w:w="9715" w:wrap="notBeside" w:vAnchor="text" w:hAnchor="text" w:xAlign="center" w:y="1"/>
              <w:widowControl w:val="0"/>
              <w:spacing w:after="0" w:line="230" w:lineRule="exact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202</w:t>
            </w:r>
            <w:r w:rsidR="002F4DC0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4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5B03B9" w:rsidRPr="005B03B9" w:rsidRDefault="00F33B69" w:rsidP="005B03B9">
            <w:pPr>
              <w:framePr w:w="9715" w:wrap="notBeside" w:vAnchor="text" w:hAnchor="text" w:xAlign="center" w:y="1"/>
              <w:widowControl w:val="0"/>
              <w:spacing w:after="0" w:line="230" w:lineRule="exact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202</w:t>
            </w:r>
            <w:r w:rsidR="002F4DC0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5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5B03B9" w:rsidRPr="005B03B9" w:rsidRDefault="005B03B9" w:rsidP="005B03B9">
            <w:pPr>
              <w:framePr w:w="9715" w:wrap="notBeside" w:vAnchor="text" w:hAnchor="text" w:xAlign="center" w:y="1"/>
              <w:widowControl w:val="0"/>
              <w:spacing w:after="0" w:line="230" w:lineRule="exact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</w:p>
        </w:tc>
      </w:tr>
      <w:tr w:rsidR="005B03B9" w:rsidRPr="005B03B9" w:rsidTr="00B91174">
        <w:trPr>
          <w:trHeight w:hRule="exact" w:val="1805"/>
          <w:jc w:val="center"/>
        </w:trPr>
        <w:tc>
          <w:tcPr>
            <w:tcW w:w="31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5B03B9" w:rsidRPr="005B03B9" w:rsidRDefault="005B03B9" w:rsidP="005B03B9">
            <w:pPr>
              <w:framePr w:w="9715" w:wrap="notBeside" w:vAnchor="text" w:hAnchor="text" w:xAlign="center" w:y="1"/>
              <w:widowControl w:val="0"/>
              <w:spacing w:after="0" w:line="312" w:lineRule="exact"/>
              <w:ind w:left="80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5B03B9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Количество правонарушений, совершенных на территории района</w:t>
            </w:r>
          </w:p>
          <w:p w:rsidR="005B03B9" w:rsidRPr="005B03B9" w:rsidRDefault="005B03B9" w:rsidP="005B03B9">
            <w:pPr>
              <w:framePr w:w="9715" w:wrap="notBeside" w:vAnchor="text" w:hAnchor="text" w:xAlign="center" w:y="1"/>
              <w:widowControl w:val="0"/>
              <w:spacing w:after="0" w:line="312" w:lineRule="exact"/>
              <w:ind w:left="80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5B03B9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несовершеннолетними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5B03B9" w:rsidRPr="005B03B9" w:rsidRDefault="005B03B9" w:rsidP="005B03B9">
            <w:pPr>
              <w:framePr w:w="9715" w:wrap="notBeside" w:vAnchor="text" w:hAnchor="text" w:xAlign="center" w:y="1"/>
              <w:widowControl w:val="0"/>
              <w:spacing w:after="0" w:line="230" w:lineRule="exact"/>
              <w:ind w:left="60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5B03B9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Шт.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5B03B9" w:rsidRPr="00B822B5" w:rsidRDefault="005B03B9" w:rsidP="005B03B9">
            <w:pPr>
              <w:framePr w:w="9715" w:wrap="notBeside" w:vAnchor="text" w:hAnchor="text" w:xAlign="center" w:y="1"/>
              <w:widowControl w:val="0"/>
              <w:spacing w:after="0" w:line="230" w:lineRule="exact"/>
              <w:jc w:val="center"/>
              <w:rPr>
                <w:rFonts w:ascii="Times New Roman" w:eastAsia="Times New Roman" w:hAnsi="Times New Roman" w:cs="Times New Roman"/>
                <w:b/>
                <w:sz w:val="27"/>
                <w:szCs w:val="27"/>
                <w:lang w:eastAsia="ru-RU"/>
              </w:rPr>
            </w:pPr>
            <w:r w:rsidRPr="00B822B5">
              <w:rPr>
                <w:rFonts w:ascii="Times New Roman" w:eastAsia="Times New Roman" w:hAnsi="Times New Roman" w:cs="Times New Roman"/>
                <w:b/>
                <w:color w:val="000000"/>
                <w:sz w:val="23"/>
                <w:szCs w:val="23"/>
                <w:lang w:eastAsia="ru-RU"/>
              </w:rPr>
              <w:t>135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5B03B9" w:rsidRPr="00B822B5" w:rsidRDefault="005B03B9" w:rsidP="005B03B9">
            <w:pPr>
              <w:framePr w:w="9715" w:wrap="notBeside" w:vAnchor="text" w:hAnchor="text" w:xAlign="center" w:y="1"/>
              <w:widowControl w:val="0"/>
              <w:spacing w:after="0" w:line="230" w:lineRule="exact"/>
              <w:jc w:val="center"/>
              <w:rPr>
                <w:rFonts w:ascii="Times New Roman" w:eastAsia="Times New Roman" w:hAnsi="Times New Roman" w:cs="Times New Roman"/>
                <w:b/>
                <w:sz w:val="27"/>
                <w:szCs w:val="27"/>
                <w:lang w:eastAsia="ru-RU"/>
              </w:rPr>
            </w:pPr>
            <w:r w:rsidRPr="00B822B5">
              <w:rPr>
                <w:rFonts w:ascii="Times New Roman" w:eastAsia="Times New Roman" w:hAnsi="Times New Roman" w:cs="Times New Roman"/>
                <w:b/>
                <w:color w:val="000000"/>
                <w:sz w:val="23"/>
                <w:szCs w:val="23"/>
                <w:lang w:eastAsia="ru-RU"/>
              </w:rPr>
              <w:t>130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5B03B9" w:rsidRPr="00B822B5" w:rsidRDefault="005B03B9" w:rsidP="005B03B9">
            <w:pPr>
              <w:framePr w:w="9715" w:wrap="notBeside" w:vAnchor="text" w:hAnchor="text" w:xAlign="center" w:y="1"/>
              <w:widowControl w:val="0"/>
              <w:spacing w:after="0" w:line="230" w:lineRule="exact"/>
              <w:jc w:val="center"/>
              <w:rPr>
                <w:rFonts w:ascii="Times New Roman" w:eastAsia="Times New Roman" w:hAnsi="Times New Roman" w:cs="Times New Roman"/>
                <w:b/>
                <w:sz w:val="27"/>
                <w:szCs w:val="27"/>
                <w:lang w:eastAsia="ru-RU"/>
              </w:rPr>
            </w:pPr>
            <w:r w:rsidRPr="00B822B5">
              <w:rPr>
                <w:rFonts w:ascii="Times New Roman" w:eastAsia="Times New Roman" w:hAnsi="Times New Roman" w:cs="Times New Roman"/>
                <w:b/>
                <w:color w:val="000000"/>
                <w:sz w:val="23"/>
                <w:szCs w:val="23"/>
                <w:lang w:eastAsia="ru-RU"/>
              </w:rPr>
              <w:t>125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5B03B9" w:rsidRPr="00B822B5" w:rsidRDefault="005B03B9" w:rsidP="005B03B9">
            <w:pPr>
              <w:framePr w:w="9715" w:wrap="notBeside" w:vAnchor="text" w:hAnchor="text" w:xAlign="center" w:y="1"/>
              <w:widowControl w:val="0"/>
              <w:spacing w:after="0" w:line="230" w:lineRule="exact"/>
              <w:jc w:val="center"/>
              <w:rPr>
                <w:rFonts w:ascii="Times New Roman" w:eastAsia="Times New Roman" w:hAnsi="Times New Roman" w:cs="Times New Roman"/>
                <w:b/>
                <w:sz w:val="27"/>
                <w:szCs w:val="27"/>
                <w:lang w:eastAsia="ru-RU"/>
              </w:rPr>
            </w:pPr>
          </w:p>
        </w:tc>
      </w:tr>
      <w:tr w:rsidR="005B03B9" w:rsidRPr="005B03B9" w:rsidTr="00B91174">
        <w:trPr>
          <w:trHeight w:hRule="exact" w:val="1176"/>
          <w:jc w:val="center"/>
        </w:trPr>
        <w:tc>
          <w:tcPr>
            <w:tcW w:w="3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5B03B9" w:rsidRPr="005B03B9" w:rsidRDefault="005B03B9" w:rsidP="005B03B9">
            <w:pPr>
              <w:framePr w:w="9715" w:wrap="notBeside" w:vAnchor="text" w:hAnchor="text" w:xAlign="center" w:y="1"/>
              <w:widowControl w:val="0"/>
              <w:spacing w:after="0" w:line="317" w:lineRule="exact"/>
              <w:ind w:left="80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5B03B9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Выявлено</w:t>
            </w:r>
          </w:p>
          <w:p w:rsidR="005B03B9" w:rsidRPr="005B03B9" w:rsidRDefault="005B03B9" w:rsidP="005B03B9">
            <w:pPr>
              <w:framePr w:w="9715" w:wrap="notBeside" w:vAnchor="text" w:hAnchor="text" w:xAlign="center" w:y="1"/>
              <w:widowControl w:val="0"/>
              <w:spacing w:after="0" w:line="317" w:lineRule="exact"/>
              <w:ind w:left="80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5B03B9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несовершеннолетних лиц, совершивших преступления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5B03B9" w:rsidRPr="005B03B9" w:rsidRDefault="005B03B9" w:rsidP="005B03B9">
            <w:pPr>
              <w:framePr w:w="9715" w:wrap="notBeside" w:vAnchor="text" w:hAnchor="text" w:xAlign="center" w:y="1"/>
              <w:widowControl w:val="0"/>
              <w:spacing w:after="0" w:line="230" w:lineRule="exact"/>
              <w:ind w:left="60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5B03B9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Чел.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5B03B9" w:rsidRPr="00B822B5" w:rsidRDefault="005B03B9" w:rsidP="005B03B9">
            <w:pPr>
              <w:framePr w:w="9715" w:wrap="notBeside" w:vAnchor="text" w:hAnchor="text" w:xAlign="center" w:y="1"/>
              <w:widowControl w:val="0"/>
              <w:spacing w:after="0" w:line="230" w:lineRule="exact"/>
              <w:jc w:val="center"/>
              <w:rPr>
                <w:rFonts w:ascii="Times New Roman" w:eastAsia="Times New Roman" w:hAnsi="Times New Roman" w:cs="Times New Roman"/>
                <w:b/>
                <w:sz w:val="27"/>
                <w:szCs w:val="27"/>
                <w:lang w:eastAsia="ru-RU"/>
              </w:rPr>
            </w:pPr>
            <w:r w:rsidRPr="00B822B5">
              <w:rPr>
                <w:rFonts w:ascii="Times New Roman" w:eastAsia="Times New Roman" w:hAnsi="Times New Roman" w:cs="Times New Roman"/>
                <w:b/>
                <w:color w:val="000000"/>
                <w:sz w:val="23"/>
                <w:szCs w:val="23"/>
                <w:lang w:eastAsia="ru-RU"/>
              </w:rPr>
              <w:t>5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5B03B9" w:rsidRPr="00B822B5" w:rsidRDefault="005B03B9" w:rsidP="005B03B9">
            <w:pPr>
              <w:framePr w:w="9715" w:wrap="notBeside" w:vAnchor="text" w:hAnchor="text" w:xAlign="center" w:y="1"/>
              <w:widowControl w:val="0"/>
              <w:spacing w:after="0" w:line="230" w:lineRule="exact"/>
              <w:jc w:val="center"/>
              <w:rPr>
                <w:rFonts w:ascii="Times New Roman" w:eastAsia="Times New Roman" w:hAnsi="Times New Roman" w:cs="Times New Roman"/>
                <w:b/>
                <w:sz w:val="27"/>
                <w:szCs w:val="27"/>
                <w:lang w:eastAsia="ru-RU"/>
              </w:rPr>
            </w:pPr>
            <w:r w:rsidRPr="00B822B5">
              <w:rPr>
                <w:rFonts w:ascii="Times New Roman" w:eastAsia="Times New Roman" w:hAnsi="Times New Roman" w:cs="Times New Roman"/>
                <w:b/>
                <w:color w:val="000000"/>
                <w:sz w:val="23"/>
                <w:szCs w:val="23"/>
                <w:lang w:eastAsia="ru-RU"/>
              </w:rPr>
              <w:t>4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5B03B9" w:rsidRPr="00B822B5" w:rsidRDefault="005B03B9" w:rsidP="005B03B9">
            <w:pPr>
              <w:framePr w:w="9715" w:wrap="notBeside" w:vAnchor="text" w:hAnchor="text" w:xAlign="center" w:y="1"/>
              <w:widowControl w:val="0"/>
              <w:spacing w:after="0" w:line="230" w:lineRule="exact"/>
              <w:jc w:val="center"/>
              <w:rPr>
                <w:rFonts w:ascii="Times New Roman" w:eastAsia="Times New Roman" w:hAnsi="Times New Roman" w:cs="Times New Roman"/>
                <w:b/>
                <w:sz w:val="27"/>
                <w:szCs w:val="27"/>
                <w:lang w:eastAsia="ru-RU"/>
              </w:rPr>
            </w:pPr>
            <w:r w:rsidRPr="00B822B5">
              <w:rPr>
                <w:rFonts w:ascii="Times New Roman" w:eastAsia="Times New Roman" w:hAnsi="Times New Roman" w:cs="Times New Roman"/>
                <w:b/>
                <w:color w:val="000000"/>
                <w:sz w:val="23"/>
                <w:szCs w:val="23"/>
                <w:lang w:eastAsia="ru-RU"/>
              </w:rPr>
              <w:t>3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03B9" w:rsidRPr="00B822B5" w:rsidRDefault="005B03B9" w:rsidP="005B03B9">
            <w:pPr>
              <w:framePr w:w="9715" w:wrap="notBeside" w:vAnchor="text" w:hAnchor="text" w:xAlign="center" w:y="1"/>
              <w:widowControl w:val="0"/>
              <w:spacing w:after="0" w:line="230" w:lineRule="exact"/>
              <w:jc w:val="center"/>
              <w:rPr>
                <w:rFonts w:ascii="Times New Roman" w:eastAsia="Times New Roman" w:hAnsi="Times New Roman" w:cs="Times New Roman"/>
                <w:b/>
                <w:sz w:val="27"/>
                <w:szCs w:val="27"/>
                <w:lang w:eastAsia="ru-RU"/>
              </w:rPr>
            </w:pPr>
          </w:p>
        </w:tc>
      </w:tr>
    </w:tbl>
    <w:p w:rsidR="005B03B9" w:rsidRPr="005B03B9" w:rsidRDefault="005B03B9" w:rsidP="005B03B9">
      <w:pPr>
        <w:widowControl w:val="0"/>
        <w:spacing w:after="0" w:line="240" w:lineRule="auto"/>
        <w:rPr>
          <w:rFonts w:ascii="Courier New" w:eastAsia="Times New Roman" w:hAnsi="Courier New" w:cs="Courier New"/>
          <w:sz w:val="2"/>
          <w:szCs w:val="2"/>
          <w:lang w:eastAsia="ru-RU"/>
        </w:rPr>
      </w:pPr>
    </w:p>
    <w:p w:rsidR="005B03B9" w:rsidRPr="005B03B9" w:rsidRDefault="005B03B9" w:rsidP="005B03B9">
      <w:pPr>
        <w:widowControl w:val="0"/>
        <w:spacing w:after="0" w:line="240" w:lineRule="auto"/>
        <w:rPr>
          <w:rFonts w:ascii="Courier New" w:eastAsia="Times New Roman" w:hAnsi="Courier New" w:cs="Courier New"/>
          <w:sz w:val="2"/>
          <w:szCs w:val="2"/>
          <w:lang w:eastAsia="ru-RU"/>
        </w:rPr>
      </w:pPr>
    </w:p>
    <w:p w:rsidR="00DC51BF" w:rsidRDefault="00DC51BF"/>
    <w:sectPr w:rsidR="00DC51BF" w:rsidSect="002F4DC0">
      <w:type w:val="continuous"/>
      <w:pgSz w:w="11909" w:h="16838"/>
      <w:pgMar w:top="1126" w:right="480" w:bottom="2269" w:left="480" w:header="0" w:footer="3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611DC" w:rsidRDefault="008611DC">
      <w:pPr>
        <w:spacing w:after="0" w:line="240" w:lineRule="auto"/>
      </w:pPr>
      <w:r>
        <w:separator/>
      </w:r>
    </w:p>
  </w:endnote>
  <w:endnote w:type="continuationSeparator" w:id="0">
    <w:p w:rsidR="008611DC" w:rsidRDefault="008611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611DC" w:rsidRDefault="008611DC">
      <w:pPr>
        <w:spacing w:after="0" w:line="240" w:lineRule="auto"/>
      </w:pPr>
      <w:r>
        <w:separator/>
      </w:r>
    </w:p>
  </w:footnote>
  <w:footnote w:type="continuationSeparator" w:id="0">
    <w:p w:rsidR="008611DC" w:rsidRDefault="008611D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10D34" w:rsidRDefault="00D10D34" w:rsidP="00B91174">
    <w:pPr>
      <w:pStyle w:val="aa"/>
      <w:framePr w:wrap="around" w:vAnchor="text" w:hAnchor="margin" w:xAlign="center" w:y="1"/>
      <w:rPr>
        <w:rStyle w:val="ac"/>
      </w:rPr>
    </w:pPr>
    <w:r>
      <w:rPr>
        <w:rStyle w:val="ac"/>
      </w:rPr>
      <w:fldChar w:fldCharType="begin"/>
    </w:r>
    <w:r>
      <w:rPr>
        <w:rStyle w:val="ac"/>
      </w:rPr>
      <w:instrText xml:space="preserve">PAGE  </w:instrText>
    </w:r>
    <w:r>
      <w:rPr>
        <w:rStyle w:val="ac"/>
      </w:rPr>
      <w:fldChar w:fldCharType="end"/>
    </w:r>
  </w:p>
  <w:p w:rsidR="00D10D34" w:rsidRDefault="00D10D34">
    <w:pPr>
      <w:pStyle w:val="aa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10D34" w:rsidRDefault="00D10D34" w:rsidP="00B91174">
    <w:pPr>
      <w:pStyle w:val="aa"/>
      <w:framePr w:wrap="around" w:vAnchor="text" w:hAnchor="margin" w:xAlign="center" w:y="1"/>
      <w:rPr>
        <w:rStyle w:val="ac"/>
      </w:rPr>
    </w:pPr>
    <w:r>
      <w:rPr>
        <w:rStyle w:val="ac"/>
      </w:rPr>
      <w:fldChar w:fldCharType="begin"/>
    </w:r>
    <w:r>
      <w:rPr>
        <w:rStyle w:val="ac"/>
      </w:rPr>
      <w:instrText xml:space="preserve">PAGE  </w:instrText>
    </w:r>
    <w:r>
      <w:rPr>
        <w:rStyle w:val="ac"/>
      </w:rPr>
      <w:fldChar w:fldCharType="separate"/>
    </w:r>
    <w:r w:rsidR="00A22355">
      <w:rPr>
        <w:rStyle w:val="ac"/>
        <w:noProof/>
      </w:rPr>
      <w:t>1</w:t>
    </w:r>
    <w:r>
      <w:rPr>
        <w:rStyle w:val="ac"/>
      </w:rPr>
      <w:fldChar w:fldCharType="end"/>
    </w:r>
  </w:p>
  <w:p w:rsidR="00D10D34" w:rsidRDefault="00D10D34">
    <w:pPr>
      <w:pStyle w:val="aa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0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</w:abstractNum>
  <w:abstractNum w:abstractNumId="1">
    <w:nsid w:val="00000003"/>
    <w:multiLevelType w:val="multilevel"/>
    <w:tmpl w:val="00000002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</w:abstractNum>
  <w:abstractNum w:abstractNumId="2">
    <w:nsid w:val="00000005"/>
    <w:multiLevelType w:val="multilevel"/>
    <w:tmpl w:val="00000004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</w:abstractNum>
  <w:abstractNum w:abstractNumId="3">
    <w:nsid w:val="00000007"/>
    <w:multiLevelType w:val="multilevel"/>
    <w:tmpl w:val="00000006"/>
    <w:lvl w:ilvl="0">
      <w:start w:val="2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start w:val="2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2">
      <w:start w:val="2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3">
      <w:start w:val="2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4">
      <w:start w:val="2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5">
      <w:start w:val="2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6">
      <w:start w:val="2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7">
      <w:start w:val="2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8">
      <w:start w:val="2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</w:abstractNum>
  <w:abstractNum w:abstractNumId="4">
    <w:nsid w:val="00000009"/>
    <w:multiLevelType w:val="multilevel"/>
    <w:tmpl w:val="00000008"/>
    <w:lvl w:ilvl="0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7"/>
        <w:u w:val="none"/>
      </w:rPr>
    </w:lvl>
    <w:lvl w:ilvl="1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7"/>
        <w:u w:val="none"/>
      </w:rPr>
    </w:lvl>
    <w:lvl w:ilvl="2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7"/>
        <w:u w:val="none"/>
      </w:rPr>
    </w:lvl>
    <w:lvl w:ilvl="3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7"/>
        <w:u w:val="none"/>
      </w:rPr>
    </w:lvl>
    <w:lvl w:ilvl="4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7"/>
        <w:u w:val="none"/>
      </w:rPr>
    </w:lvl>
    <w:lvl w:ilvl="5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7"/>
        <w:u w:val="none"/>
      </w:rPr>
    </w:lvl>
    <w:lvl w:ilvl="6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7"/>
        <w:u w:val="none"/>
      </w:rPr>
    </w:lvl>
    <w:lvl w:ilvl="7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7"/>
        <w:u w:val="none"/>
      </w:rPr>
    </w:lvl>
    <w:lvl w:ilvl="8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7"/>
        <w:u w:val="none"/>
      </w:rPr>
    </w:lvl>
  </w:abstractNum>
  <w:abstractNum w:abstractNumId="5">
    <w:nsid w:val="0000000B"/>
    <w:multiLevelType w:val="multilevel"/>
    <w:tmpl w:val="0000000A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</w:abstractNum>
  <w:abstractNum w:abstractNumId="6">
    <w:nsid w:val="0000000D"/>
    <w:multiLevelType w:val="multilevel"/>
    <w:tmpl w:val="0000000C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</w:abstractNum>
  <w:abstractNum w:abstractNumId="7">
    <w:nsid w:val="0000000F"/>
    <w:multiLevelType w:val="multilevel"/>
    <w:tmpl w:val="0000000E"/>
    <w:lvl w:ilvl="0">
      <w:start w:val="2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2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3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4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5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6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7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8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</w:abstractNum>
  <w:abstractNum w:abstractNumId="8">
    <w:nsid w:val="00000011"/>
    <w:multiLevelType w:val="multilevel"/>
    <w:tmpl w:val="5DDA0954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2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3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4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5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6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7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8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</w:abstractNum>
  <w:abstractNum w:abstractNumId="9">
    <w:nsid w:val="00000013"/>
    <w:multiLevelType w:val="multilevel"/>
    <w:tmpl w:val="00000012"/>
    <w:lvl w:ilvl="0">
      <w:start w:val="1"/>
      <w:numFmt w:val="decimal"/>
      <w:lvlText w:val="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start w:val="1"/>
      <w:numFmt w:val="decimal"/>
      <w:lvlText w:val="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2">
      <w:start w:val="1"/>
      <w:numFmt w:val="decimal"/>
      <w:lvlText w:val="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3">
      <w:start w:val="1"/>
      <w:numFmt w:val="decimal"/>
      <w:lvlText w:val="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4">
      <w:start w:val="1"/>
      <w:numFmt w:val="decimal"/>
      <w:lvlText w:val="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5">
      <w:start w:val="1"/>
      <w:numFmt w:val="decimal"/>
      <w:lvlText w:val="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6">
      <w:start w:val="1"/>
      <w:numFmt w:val="decimal"/>
      <w:lvlText w:val="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7">
      <w:start w:val="1"/>
      <w:numFmt w:val="decimal"/>
      <w:lvlText w:val="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8">
      <w:start w:val="1"/>
      <w:numFmt w:val="decimal"/>
      <w:lvlText w:val="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</w:abstractNum>
  <w:abstractNum w:abstractNumId="10">
    <w:nsid w:val="00000015"/>
    <w:multiLevelType w:val="multilevel"/>
    <w:tmpl w:val="00000014"/>
    <w:lvl w:ilvl="0">
      <w:start w:val="2016"/>
      <w:numFmt w:val="decimal"/>
      <w:lvlText w:val="31.08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start w:val="2016"/>
      <w:numFmt w:val="decimal"/>
      <w:lvlText w:val="31.08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2">
      <w:start w:val="2016"/>
      <w:numFmt w:val="decimal"/>
      <w:lvlText w:val="31.08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3">
      <w:start w:val="2016"/>
      <w:numFmt w:val="decimal"/>
      <w:lvlText w:val="31.08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4">
      <w:start w:val="2016"/>
      <w:numFmt w:val="decimal"/>
      <w:lvlText w:val="31.08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5">
      <w:start w:val="2016"/>
      <w:numFmt w:val="decimal"/>
      <w:lvlText w:val="31.08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6">
      <w:start w:val="2016"/>
      <w:numFmt w:val="decimal"/>
      <w:lvlText w:val="31.08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7">
      <w:start w:val="2016"/>
      <w:numFmt w:val="decimal"/>
      <w:lvlText w:val="31.08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8">
      <w:start w:val="2016"/>
      <w:numFmt w:val="decimal"/>
      <w:lvlText w:val="31.08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</w:abstractNum>
  <w:abstractNum w:abstractNumId="11">
    <w:nsid w:val="00000017"/>
    <w:multiLevelType w:val="multilevel"/>
    <w:tmpl w:val="00000016"/>
    <w:lvl w:ilvl="0">
      <w:start w:val="2016"/>
      <w:numFmt w:val="decimal"/>
      <w:lvlText w:val="31.08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start w:val="2016"/>
      <w:numFmt w:val="decimal"/>
      <w:lvlText w:val="31.08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2">
      <w:start w:val="2016"/>
      <w:numFmt w:val="decimal"/>
      <w:lvlText w:val="31.08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3">
      <w:start w:val="2016"/>
      <w:numFmt w:val="decimal"/>
      <w:lvlText w:val="31.08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4">
      <w:start w:val="2016"/>
      <w:numFmt w:val="decimal"/>
      <w:lvlText w:val="31.08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5">
      <w:start w:val="2016"/>
      <w:numFmt w:val="decimal"/>
      <w:lvlText w:val="31.08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6">
      <w:start w:val="2016"/>
      <w:numFmt w:val="decimal"/>
      <w:lvlText w:val="31.08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7">
      <w:start w:val="2016"/>
      <w:numFmt w:val="decimal"/>
      <w:lvlText w:val="31.08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8">
      <w:start w:val="2016"/>
      <w:numFmt w:val="decimal"/>
      <w:lvlText w:val="31.08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</w:abstractNum>
  <w:abstractNum w:abstractNumId="12">
    <w:nsid w:val="00000019"/>
    <w:multiLevelType w:val="multilevel"/>
    <w:tmpl w:val="00000018"/>
    <w:lvl w:ilvl="0">
      <w:start w:val="7"/>
      <w:numFmt w:val="decimal"/>
      <w:lvlText w:val="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start w:val="7"/>
      <w:numFmt w:val="decimal"/>
      <w:lvlText w:val="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2">
      <w:start w:val="7"/>
      <w:numFmt w:val="decimal"/>
      <w:lvlText w:val="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3">
      <w:start w:val="7"/>
      <w:numFmt w:val="decimal"/>
      <w:lvlText w:val="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4">
      <w:start w:val="7"/>
      <w:numFmt w:val="decimal"/>
      <w:lvlText w:val="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5">
      <w:start w:val="7"/>
      <w:numFmt w:val="decimal"/>
      <w:lvlText w:val="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6">
      <w:start w:val="7"/>
      <w:numFmt w:val="decimal"/>
      <w:lvlText w:val="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7">
      <w:start w:val="7"/>
      <w:numFmt w:val="decimal"/>
      <w:lvlText w:val="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8">
      <w:start w:val="7"/>
      <w:numFmt w:val="decimal"/>
      <w:lvlText w:val="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</w:abstractNum>
  <w:abstractNum w:abstractNumId="13">
    <w:nsid w:val="0000001B"/>
    <w:multiLevelType w:val="multilevel"/>
    <w:tmpl w:val="0000001A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</w:abstractNum>
  <w:abstractNum w:abstractNumId="14">
    <w:nsid w:val="0000001D"/>
    <w:multiLevelType w:val="multilevel"/>
    <w:tmpl w:val="0000001C"/>
    <w:lvl w:ilvl="0">
      <w:start w:val="4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start w:val="4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2">
      <w:start w:val="4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3">
      <w:start w:val="4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4">
      <w:start w:val="4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5">
      <w:start w:val="4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6">
      <w:start w:val="4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7">
      <w:start w:val="4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8">
      <w:start w:val="4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</w:abstractNum>
  <w:abstractNum w:abstractNumId="15">
    <w:nsid w:val="49AF0D6D"/>
    <w:multiLevelType w:val="hybridMultilevel"/>
    <w:tmpl w:val="2BBE78C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>
    <w:nsid w:val="51515648"/>
    <w:multiLevelType w:val="hybridMultilevel"/>
    <w:tmpl w:val="B6625F9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>
    <w:nsid w:val="55C77A73"/>
    <w:multiLevelType w:val="multilevel"/>
    <w:tmpl w:val="EC840862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  <w:color w:val="000000"/>
      </w:rPr>
    </w:lvl>
    <w:lvl w:ilvl="1">
      <w:start w:val="2"/>
      <w:numFmt w:val="decimal"/>
      <w:lvlText w:val="%1.%2"/>
      <w:lvlJc w:val="left"/>
      <w:pPr>
        <w:tabs>
          <w:tab w:val="num" w:pos="1050"/>
        </w:tabs>
        <w:ind w:left="1050" w:hanging="360"/>
      </w:pPr>
      <w:rPr>
        <w:rFonts w:cs="Times New Roman" w:hint="default"/>
        <w:color w:val="000000"/>
      </w:rPr>
    </w:lvl>
    <w:lvl w:ilvl="2">
      <w:start w:val="1"/>
      <w:numFmt w:val="decimal"/>
      <w:lvlText w:val="%1.%2.%3"/>
      <w:lvlJc w:val="left"/>
      <w:pPr>
        <w:tabs>
          <w:tab w:val="num" w:pos="2100"/>
        </w:tabs>
        <w:ind w:left="2100" w:hanging="720"/>
      </w:pPr>
      <w:rPr>
        <w:rFonts w:cs="Times New Roman" w:hint="default"/>
        <w:color w:val="000000"/>
      </w:rPr>
    </w:lvl>
    <w:lvl w:ilvl="3">
      <w:start w:val="1"/>
      <w:numFmt w:val="decimal"/>
      <w:lvlText w:val="%1.%2.%3.%4"/>
      <w:lvlJc w:val="left"/>
      <w:pPr>
        <w:tabs>
          <w:tab w:val="num" w:pos="3150"/>
        </w:tabs>
        <w:ind w:left="3150" w:hanging="1080"/>
      </w:pPr>
      <w:rPr>
        <w:rFonts w:cs="Times New Roman" w:hint="default"/>
        <w:color w:val="000000"/>
      </w:rPr>
    </w:lvl>
    <w:lvl w:ilvl="4">
      <w:start w:val="1"/>
      <w:numFmt w:val="decimal"/>
      <w:lvlText w:val="%1.%2.%3.%4.%5"/>
      <w:lvlJc w:val="left"/>
      <w:pPr>
        <w:tabs>
          <w:tab w:val="num" w:pos="3840"/>
        </w:tabs>
        <w:ind w:left="3840" w:hanging="1080"/>
      </w:pPr>
      <w:rPr>
        <w:rFonts w:cs="Times New Roman" w:hint="default"/>
        <w:color w:val="000000"/>
      </w:rPr>
    </w:lvl>
    <w:lvl w:ilvl="5">
      <w:start w:val="1"/>
      <w:numFmt w:val="decimal"/>
      <w:lvlText w:val="%1.%2.%3.%4.%5.%6"/>
      <w:lvlJc w:val="left"/>
      <w:pPr>
        <w:tabs>
          <w:tab w:val="num" w:pos="4890"/>
        </w:tabs>
        <w:ind w:left="4890" w:hanging="1440"/>
      </w:pPr>
      <w:rPr>
        <w:rFonts w:cs="Times New Roman" w:hint="default"/>
        <w:color w:val="000000"/>
      </w:rPr>
    </w:lvl>
    <w:lvl w:ilvl="6">
      <w:start w:val="1"/>
      <w:numFmt w:val="decimal"/>
      <w:lvlText w:val="%1.%2.%3.%4.%5.%6.%7"/>
      <w:lvlJc w:val="left"/>
      <w:pPr>
        <w:tabs>
          <w:tab w:val="num" w:pos="5580"/>
        </w:tabs>
        <w:ind w:left="5580" w:hanging="1440"/>
      </w:pPr>
      <w:rPr>
        <w:rFonts w:cs="Times New Roman" w:hint="default"/>
        <w:color w:val="000000"/>
      </w:rPr>
    </w:lvl>
    <w:lvl w:ilvl="7">
      <w:start w:val="1"/>
      <w:numFmt w:val="decimal"/>
      <w:lvlText w:val="%1.%2.%3.%4.%5.%6.%7.%8"/>
      <w:lvlJc w:val="left"/>
      <w:pPr>
        <w:tabs>
          <w:tab w:val="num" w:pos="6630"/>
        </w:tabs>
        <w:ind w:left="6630" w:hanging="1800"/>
      </w:pPr>
      <w:rPr>
        <w:rFonts w:cs="Times New Roman" w:hint="default"/>
        <w:color w:val="000000"/>
      </w:rPr>
    </w:lvl>
    <w:lvl w:ilvl="8">
      <w:start w:val="1"/>
      <w:numFmt w:val="decimal"/>
      <w:lvlText w:val="%1.%2.%3.%4.%5.%6.%7.%8.%9"/>
      <w:lvlJc w:val="left"/>
      <w:pPr>
        <w:tabs>
          <w:tab w:val="num" w:pos="7320"/>
        </w:tabs>
        <w:ind w:left="7320" w:hanging="1800"/>
      </w:pPr>
      <w:rPr>
        <w:rFonts w:cs="Times New Roman" w:hint="default"/>
        <w:color w:val="000000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4"/>
  </w:num>
  <w:num w:numId="16">
    <w:abstractNumId w:val="17"/>
  </w:num>
  <w:num w:numId="17">
    <w:abstractNumId w:val="15"/>
  </w:num>
  <w:num w:numId="18">
    <w:abstractNumId w:val="1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B03B9"/>
    <w:rsid w:val="00000541"/>
    <w:rsid w:val="000526F2"/>
    <w:rsid w:val="00067100"/>
    <w:rsid w:val="00086D6F"/>
    <w:rsid w:val="000F03BF"/>
    <w:rsid w:val="00116D33"/>
    <w:rsid w:val="0023059C"/>
    <w:rsid w:val="00245863"/>
    <w:rsid w:val="00246ABE"/>
    <w:rsid w:val="002D7A65"/>
    <w:rsid w:val="002F4DC0"/>
    <w:rsid w:val="00406D50"/>
    <w:rsid w:val="00430CF0"/>
    <w:rsid w:val="00431A69"/>
    <w:rsid w:val="00470AA6"/>
    <w:rsid w:val="004B12D1"/>
    <w:rsid w:val="004B31D7"/>
    <w:rsid w:val="005B03B9"/>
    <w:rsid w:val="005D39A3"/>
    <w:rsid w:val="005E0949"/>
    <w:rsid w:val="006F7459"/>
    <w:rsid w:val="0075652F"/>
    <w:rsid w:val="0078020A"/>
    <w:rsid w:val="007E7856"/>
    <w:rsid w:val="00827CE9"/>
    <w:rsid w:val="008425A7"/>
    <w:rsid w:val="008611DC"/>
    <w:rsid w:val="008B4429"/>
    <w:rsid w:val="008B59C3"/>
    <w:rsid w:val="008F07D0"/>
    <w:rsid w:val="009D5DA9"/>
    <w:rsid w:val="00A140BF"/>
    <w:rsid w:val="00A20FFD"/>
    <w:rsid w:val="00A22355"/>
    <w:rsid w:val="00A4246A"/>
    <w:rsid w:val="00A51C04"/>
    <w:rsid w:val="00A6667E"/>
    <w:rsid w:val="00A718B8"/>
    <w:rsid w:val="00AA40E2"/>
    <w:rsid w:val="00AF2580"/>
    <w:rsid w:val="00B109E6"/>
    <w:rsid w:val="00B65D10"/>
    <w:rsid w:val="00B822B5"/>
    <w:rsid w:val="00B91174"/>
    <w:rsid w:val="00BB59A4"/>
    <w:rsid w:val="00BD26AB"/>
    <w:rsid w:val="00C819BA"/>
    <w:rsid w:val="00CA1274"/>
    <w:rsid w:val="00D050C3"/>
    <w:rsid w:val="00D10D34"/>
    <w:rsid w:val="00D27426"/>
    <w:rsid w:val="00DC2337"/>
    <w:rsid w:val="00DC51BF"/>
    <w:rsid w:val="00E00135"/>
    <w:rsid w:val="00E14F7A"/>
    <w:rsid w:val="00E57E11"/>
    <w:rsid w:val="00E77F1E"/>
    <w:rsid w:val="00E908CF"/>
    <w:rsid w:val="00EF1EB9"/>
    <w:rsid w:val="00F33B69"/>
    <w:rsid w:val="00F9528A"/>
    <w:rsid w:val="00FA3650"/>
    <w:rsid w:val="00FB7F90"/>
    <w:rsid w:val="00FD0D0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50C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5B03B9"/>
  </w:style>
  <w:style w:type="character" w:styleId="a3">
    <w:name w:val="Hyperlink"/>
    <w:basedOn w:val="a0"/>
    <w:uiPriority w:val="99"/>
    <w:rsid w:val="005B03B9"/>
    <w:rPr>
      <w:rFonts w:cs="Times New Roman"/>
      <w:color w:val="0066CC"/>
      <w:u w:val="single"/>
    </w:rPr>
  </w:style>
  <w:style w:type="character" w:customStyle="1" w:styleId="Exact">
    <w:name w:val="Основной текст Exact"/>
    <w:basedOn w:val="a0"/>
    <w:uiPriority w:val="99"/>
    <w:rsid w:val="005B03B9"/>
    <w:rPr>
      <w:rFonts w:ascii="Times New Roman" w:hAnsi="Times New Roman" w:cs="Times New Roman"/>
      <w:sz w:val="26"/>
      <w:szCs w:val="26"/>
      <w:u w:val="none"/>
    </w:rPr>
  </w:style>
  <w:style w:type="character" w:customStyle="1" w:styleId="Exact1">
    <w:name w:val="Основной текст Exact1"/>
    <w:basedOn w:val="3"/>
    <w:uiPriority w:val="99"/>
    <w:rsid w:val="005B03B9"/>
    <w:rPr>
      <w:rFonts w:ascii="Times New Roman" w:hAnsi="Times New Roman" w:cs="Times New Roman"/>
      <w:color w:val="000000"/>
      <w:spacing w:val="0"/>
      <w:w w:val="100"/>
      <w:position w:val="0"/>
      <w:sz w:val="26"/>
      <w:szCs w:val="26"/>
      <w:shd w:val="clear" w:color="auto" w:fill="FFFFFF"/>
    </w:rPr>
  </w:style>
  <w:style w:type="character" w:customStyle="1" w:styleId="2">
    <w:name w:val="Основной текст (2)_"/>
    <w:basedOn w:val="a0"/>
    <w:link w:val="21"/>
    <w:uiPriority w:val="99"/>
    <w:locked/>
    <w:rsid w:val="005B03B9"/>
    <w:rPr>
      <w:rFonts w:ascii="Times New Roman" w:hAnsi="Times New Roman" w:cs="Times New Roman"/>
      <w:b/>
      <w:bCs/>
      <w:sz w:val="27"/>
      <w:szCs w:val="27"/>
      <w:shd w:val="clear" w:color="auto" w:fill="FFFFFF"/>
    </w:rPr>
  </w:style>
  <w:style w:type="character" w:customStyle="1" w:styleId="20">
    <w:name w:val="Основной текст (2)"/>
    <w:basedOn w:val="2"/>
    <w:uiPriority w:val="99"/>
    <w:rsid w:val="005B03B9"/>
    <w:rPr>
      <w:rFonts w:ascii="Times New Roman" w:hAnsi="Times New Roman" w:cs="Times New Roman"/>
      <w:b/>
      <w:bCs/>
      <w:sz w:val="27"/>
      <w:szCs w:val="27"/>
      <w:u w:val="single"/>
      <w:shd w:val="clear" w:color="auto" w:fill="FFFFFF"/>
    </w:rPr>
  </w:style>
  <w:style w:type="character" w:customStyle="1" w:styleId="10">
    <w:name w:val="Заголовок №1_"/>
    <w:basedOn w:val="a0"/>
    <w:link w:val="11"/>
    <w:uiPriority w:val="99"/>
    <w:locked/>
    <w:rsid w:val="005B03B9"/>
    <w:rPr>
      <w:rFonts w:ascii="Times New Roman" w:hAnsi="Times New Roman" w:cs="Times New Roman"/>
      <w:b/>
      <w:bCs/>
      <w:sz w:val="27"/>
      <w:szCs w:val="27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locked/>
    <w:rsid w:val="005B03B9"/>
    <w:rPr>
      <w:rFonts w:ascii="Times New Roman" w:hAnsi="Times New Roman" w:cs="Times New Roman"/>
      <w:sz w:val="15"/>
      <w:szCs w:val="15"/>
      <w:shd w:val="clear" w:color="auto" w:fill="FFFFFF"/>
    </w:rPr>
  </w:style>
  <w:style w:type="paragraph" w:styleId="a4">
    <w:name w:val="Body Text"/>
    <w:basedOn w:val="a"/>
    <w:link w:val="a5"/>
    <w:uiPriority w:val="99"/>
    <w:rsid w:val="005B03B9"/>
    <w:pPr>
      <w:widowControl w:val="0"/>
      <w:shd w:val="clear" w:color="auto" w:fill="FFFFFF"/>
      <w:spacing w:before="420" w:after="420" w:line="240" w:lineRule="atLeast"/>
      <w:jc w:val="center"/>
    </w:pPr>
    <w:rPr>
      <w:rFonts w:ascii="Times New Roman" w:eastAsia="Times New Roman" w:hAnsi="Times New Roman" w:cs="Times New Roman"/>
      <w:sz w:val="27"/>
      <w:szCs w:val="27"/>
      <w:lang w:eastAsia="ru-RU"/>
    </w:rPr>
  </w:style>
  <w:style w:type="character" w:customStyle="1" w:styleId="a5">
    <w:name w:val="Основной текст Знак"/>
    <w:basedOn w:val="a0"/>
    <w:link w:val="a4"/>
    <w:uiPriority w:val="99"/>
    <w:rsid w:val="005B03B9"/>
    <w:rPr>
      <w:rFonts w:ascii="Times New Roman" w:eastAsia="Times New Roman" w:hAnsi="Times New Roman" w:cs="Times New Roman"/>
      <w:sz w:val="27"/>
      <w:szCs w:val="27"/>
      <w:shd w:val="clear" w:color="auto" w:fill="FFFFFF"/>
      <w:lang w:eastAsia="ru-RU"/>
    </w:rPr>
  </w:style>
  <w:style w:type="character" w:customStyle="1" w:styleId="9">
    <w:name w:val="Основной текст + 9"/>
    <w:aliases w:val="5 pt,Полужирный"/>
    <w:basedOn w:val="3"/>
    <w:uiPriority w:val="99"/>
    <w:rsid w:val="005B03B9"/>
    <w:rPr>
      <w:rFonts w:ascii="Times New Roman" w:hAnsi="Times New Roman" w:cs="Times New Roman"/>
      <w:b/>
      <w:bCs/>
      <w:sz w:val="19"/>
      <w:szCs w:val="19"/>
      <w:shd w:val="clear" w:color="auto" w:fill="FFFFFF"/>
    </w:rPr>
  </w:style>
  <w:style w:type="character" w:customStyle="1" w:styleId="110">
    <w:name w:val="Основной текст + 11"/>
    <w:aliases w:val="5 pt2,Полужирный1"/>
    <w:basedOn w:val="3"/>
    <w:uiPriority w:val="99"/>
    <w:rsid w:val="005B03B9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4">
    <w:name w:val="Основной текст (4)_"/>
    <w:basedOn w:val="a0"/>
    <w:link w:val="41"/>
    <w:uiPriority w:val="99"/>
    <w:locked/>
    <w:rsid w:val="005B03B9"/>
    <w:rPr>
      <w:rFonts w:ascii="Times New Roman" w:hAnsi="Times New Roman" w:cs="Times New Roman"/>
      <w:b/>
      <w:bCs/>
      <w:sz w:val="19"/>
      <w:szCs w:val="19"/>
      <w:shd w:val="clear" w:color="auto" w:fill="FFFFFF"/>
    </w:rPr>
  </w:style>
  <w:style w:type="character" w:customStyle="1" w:styleId="22">
    <w:name w:val="Подпись к таблице (2)_"/>
    <w:basedOn w:val="a0"/>
    <w:link w:val="210"/>
    <w:uiPriority w:val="99"/>
    <w:locked/>
    <w:rsid w:val="005B03B9"/>
    <w:rPr>
      <w:rFonts w:ascii="Times New Roman" w:hAnsi="Times New Roman" w:cs="Times New Roman"/>
      <w:b/>
      <w:bCs/>
      <w:sz w:val="27"/>
      <w:szCs w:val="27"/>
      <w:shd w:val="clear" w:color="auto" w:fill="FFFFFF"/>
    </w:rPr>
  </w:style>
  <w:style w:type="character" w:customStyle="1" w:styleId="a6">
    <w:name w:val="Основной текст + Полужирный"/>
    <w:basedOn w:val="3"/>
    <w:uiPriority w:val="99"/>
    <w:rsid w:val="005B03B9"/>
    <w:rPr>
      <w:rFonts w:ascii="Times New Roman" w:hAnsi="Times New Roman" w:cs="Times New Roman"/>
      <w:b/>
      <w:bCs/>
      <w:sz w:val="27"/>
      <w:szCs w:val="27"/>
      <w:shd w:val="clear" w:color="auto" w:fill="FFFFFF"/>
    </w:rPr>
  </w:style>
  <w:style w:type="character" w:customStyle="1" w:styleId="23">
    <w:name w:val="Подпись к таблице (2)"/>
    <w:basedOn w:val="22"/>
    <w:uiPriority w:val="99"/>
    <w:rsid w:val="005B03B9"/>
    <w:rPr>
      <w:rFonts w:ascii="Times New Roman" w:hAnsi="Times New Roman" w:cs="Times New Roman"/>
      <w:b/>
      <w:bCs/>
      <w:sz w:val="27"/>
      <w:szCs w:val="27"/>
      <w:u w:val="single"/>
      <w:shd w:val="clear" w:color="auto" w:fill="FFFFFF"/>
    </w:rPr>
  </w:style>
  <w:style w:type="character" w:customStyle="1" w:styleId="111">
    <w:name w:val="Основной текст + 111"/>
    <w:aliases w:val="5 pt1"/>
    <w:basedOn w:val="3"/>
    <w:uiPriority w:val="99"/>
    <w:rsid w:val="005B03B9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31">
    <w:name w:val="Подпись к таблице (3)_"/>
    <w:basedOn w:val="a0"/>
    <w:link w:val="310"/>
    <w:uiPriority w:val="99"/>
    <w:locked/>
    <w:rsid w:val="005B03B9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32">
    <w:name w:val="Подпись к таблице (3)"/>
    <w:basedOn w:val="31"/>
    <w:uiPriority w:val="99"/>
    <w:rsid w:val="005B03B9"/>
    <w:rPr>
      <w:rFonts w:ascii="Times New Roman" w:hAnsi="Times New Roman" w:cs="Times New Roman"/>
      <w:sz w:val="23"/>
      <w:szCs w:val="23"/>
      <w:u w:val="single"/>
      <w:shd w:val="clear" w:color="auto" w:fill="FFFFFF"/>
    </w:rPr>
  </w:style>
  <w:style w:type="character" w:customStyle="1" w:styleId="5">
    <w:name w:val="Основной текст (5)_"/>
    <w:basedOn w:val="a0"/>
    <w:link w:val="50"/>
    <w:uiPriority w:val="99"/>
    <w:locked/>
    <w:rsid w:val="005B03B9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12">
    <w:name w:val="Заголовок №1 + Не полужирный"/>
    <w:basedOn w:val="10"/>
    <w:uiPriority w:val="99"/>
    <w:rsid w:val="005B03B9"/>
    <w:rPr>
      <w:rFonts w:ascii="Times New Roman" w:hAnsi="Times New Roman" w:cs="Times New Roman"/>
      <w:b/>
      <w:bCs/>
      <w:sz w:val="27"/>
      <w:szCs w:val="27"/>
      <w:shd w:val="clear" w:color="auto" w:fill="FFFFFF"/>
    </w:rPr>
  </w:style>
  <w:style w:type="character" w:customStyle="1" w:styleId="40">
    <w:name w:val="Подпись к таблице (4)_"/>
    <w:basedOn w:val="a0"/>
    <w:link w:val="410"/>
    <w:uiPriority w:val="99"/>
    <w:locked/>
    <w:rsid w:val="005B03B9"/>
    <w:rPr>
      <w:rFonts w:ascii="Times New Roman" w:hAnsi="Times New Roman" w:cs="Times New Roman"/>
      <w:sz w:val="27"/>
      <w:szCs w:val="27"/>
      <w:shd w:val="clear" w:color="auto" w:fill="FFFFFF"/>
    </w:rPr>
  </w:style>
  <w:style w:type="character" w:customStyle="1" w:styleId="42">
    <w:name w:val="Подпись к таблице (4)"/>
    <w:basedOn w:val="40"/>
    <w:uiPriority w:val="99"/>
    <w:rsid w:val="005B03B9"/>
    <w:rPr>
      <w:rFonts w:ascii="Times New Roman" w:hAnsi="Times New Roman" w:cs="Times New Roman"/>
      <w:sz w:val="27"/>
      <w:szCs w:val="27"/>
      <w:shd w:val="clear" w:color="auto" w:fill="FFFFFF"/>
    </w:rPr>
  </w:style>
  <w:style w:type="character" w:customStyle="1" w:styleId="420">
    <w:name w:val="Подпись к таблице (4)2"/>
    <w:basedOn w:val="40"/>
    <w:uiPriority w:val="99"/>
    <w:rsid w:val="005B03B9"/>
    <w:rPr>
      <w:rFonts w:ascii="Times New Roman" w:hAnsi="Times New Roman" w:cs="Times New Roman"/>
      <w:sz w:val="27"/>
      <w:szCs w:val="27"/>
      <w:u w:val="single"/>
      <w:shd w:val="clear" w:color="auto" w:fill="FFFFFF"/>
    </w:rPr>
  </w:style>
  <w:style w:type="character" w:customStyle="1" w:styleId="43">
    <w:name w:val="Основной текст (4)"/>
    <w:basedOn w:val="4"/>
    <w:uiPriority w:val="99"/>
    <w:rsid w:val="005B03B9"/>
    <w:rPr>
      <w:rFonts w:ascii="Times New Roman" w:hAnsi="Times New Roman" w:cs="Times New Roman"/>
      <w:b/>
      <w:bCs/>
      <w:sz w:val="19"/>
      <w:szCs w:val="19"/>
      <w:shd w:val="clear" w:color="auto" w:fill="FFFFFF"/>
    </w:rPr>
  </w:style>
  <w:style w:type="character" w:customStyle="1" w:styleId="a7">
    <w:name w:val="Подпись к таблице_"/>
    <w:basedOn w:val="a0"/>
    <w:link w:val="13"/>
    <w:uiPriority w:val="99"/>
    <w:locked/>
    <w:rsid w:val="005B03B9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a8">
    <w:name w:val="Подпись к таблице"/>
    <w:basedOn w:val="a7"/>
    <w:uiPriority w:val="99"/>
    <w:rsid w:val="005B03B9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paragraph" w:customStyle="1" w:styleId="21">
    <w:name w:val="Основной текст (2)1"/>
    <w:basedOn w:val="a"/>
    <w:link w:val="2"/>
    <w:uiPriority w:val="99"/>
    <w:rsid w:val="005B03B9"/>
    <w:pPr>
      <w:widowControl w:val="0"/>
      <w:shd w:val="clear" w:color="auto" w:fill="FFFFFF"/>
      <w:spacing w:before="60" w:after="240" w:line="240" w:lineRule="atLeast"/>
    </w:pPr>
    <w:rPr>
      <w:rFonts w:ascii="Times New Roman" w:hAnsi="Times New Roman" w:cs="Times New Roman"/>
      <w:b/>
      <w:bCs/>
      <w:sz w:val="27"/>
      <w:szCs w:val="27"/>
    </w:rPr>
  </w:style>
  <w:style w:type="paragraph" w:customStyle="1" w:styleId="11">
    <w:name w:val="Заголовок №1"/>
    <w:basedOn w:val="a"/>
    <w:link w:val="10"/>
    <w:uiPriority w:val="99"/>
    <w:rsid w:val="005B03B9"/>
    <w:pPr>
      <w:widowControl w:val="0"/>
      <w:shd w:val="clear" w:color="auto" w:fill="FFFFFF"/>
      <w:spacing w:before="240" w:after="420" w:line="240" w:lineRule="atLeast"/>
      <w:jc w:val="center"/>
      <w:outlineLvl w:val="0"/>
    </w:pPr>
    <w:rPr>
      <w:rFonts w:ascii="Times New Roman" w:hAnsi="Times New Roman" w:cs="Times New Roman"/>
      <w:b/>
      <w:bCs/>
      <w:sz w:val="27"/>
      <w:szCs w:val="27"/>
    </w:rPr>
  </w:style>
  <w:style w:type="paragraph" w:customStyle="1" w:styleId="30">
    <w:name w:val="Основной текст (3)"/>
    <w:basedOn w:val="a"/>
    <w:link w:val="3"/>
    <w:uiPriority w:val="99"/>
    <w:rsid w:val="005B03B9"/>
    <w:pPr>
      <w:widowControl w:val="0"/>
      <w:shd w:val="clear" w:color="auto" w:fill="FFFFFF"/>
      <w:spacing w:after="180" w:line="240" w:lineRule="atLeast"/>
      <w:jc w:val="center"/>
    </w:pPr>
    <w:rPr>
      <w:rFonts w:ascii="Times New Roman" w:hAnsi="Times New Roman" w:cs="Times New Roman"/>
      <w:sz w:val="15"/>
      <w:szCs w:val="15"/>
    </w:rPr>
  </w:style>
  <w:style w:type="paragraph" w:customStyle="1" w:styleId="41">
    <w:name w:val="Основной текст (4)1"/>
    <w:basedOn w:val="a"/>
    <w:link w:val="4"/>
    <w:uiPriority w:val="99"/>
    <w:rsid w:val="005B03B9"/>
    <w:pPr>
      <w:widowControl w:val="0"/>
      <w:shd w:val="clear" w:color="auto" w:fill="FFFFFF"/>
      <w:spacing w:after="360" w:line="230" w:lineRule="exact"/>
      <w:jc w:val="both"/>
    </w:pPr>
    <w:rPr>
      <w:rFonts w:ascii="Times New Roman" w:hAnsi="Times New Roman" w:cs="Times New Roman"/>
      <w:b/>
      <w:bCs/>
      <w:sz w:val="19"/>
      <w:szCs w:val="19"/>
    </w:rPr>
  </w:style>
  <w:style w:type="paragraph" w:customStyle="1" w:styleId="210">
    <w:name w:val="Подпись к таблице (2)1"/>
    <w:basedOn w:val="a"/>
    <w:link w:val="22"/>
    <w:uiPriority w:val="99"/>
    <w:rsid w:val="005B03B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7"/>
      <w:szCs w:val="27"/>
    </w:rPr>
  </w:style>
  <w:style w:type="paragraph" w:customStyle="1" w:styleId="310">
    <w:name w:val="Подпись к таблице (3)1"/>
    <w:basedOn w:val="a"/>
    <w:link w:val="31"/>
    <w:uiPriority w:val="99"/>
    <w:rsid w:val="005B03B9"/>
    <w:pPr>
      <w:widowControl w:val="0"/>
      <w:shd w:val="clear" w:color="auto" w:fill="FFFFFF"/>
      <w:spacing w:after="0" w:line="274" w:lineRule="exact"/>
      <w:jc w:val="both"/>
    </w:pPr>
    <w:rPr>
      <w:rFonts w:ascii="Times New Roman" w:hAnsi="Times New Roman" w:cs="Times New Roman"/>
      <w:sz w:val="23"/>
      <w:szCs w:val="23"/>
    </w:rPr>
  </w:style>
  <w:style w:type="paragraph" w:customStyle="1" w:styleId="50">
    <w:name w:val="Основной текст (5)"/>
    <w:basedOn w:val="a"/>
    <w:link w:val="5"/>
    <w:uiPriority w:val="99"/>
    <w:rsid w:val="005B03B9"/>
    <w:pPr>
      <w:widowControl w:val="0"/>
      <w:shd w:val="clear" w:color="auto" w:fill="FFFFFF"/>
      <w:spacing w:after="360" w:line="274" w:lineRule="exact"/>
    </w:pPr>
    <w:rPr>
      <w:rFonts w:ascii="Times New Roman" w:hAnsi="Times New Roman" w:cs="Times New Roman"/>
      <w:sz w:val="23"/>
      <w:szCs w:val="23"/>
    </w:rPr>
  </w:style>
  <w:style w:type="paragraph" w:customStyle="1" w:styleId="410">
    <w:name w:val="Подпись к таблице (4)1"/>
    <w:basedOn w:val="a"/>
    <w:link w:val="40"/>
    <w:uiPriority w:val="99"/>
    <w:rsid w:val="005B03B9"/>
    <w:pPr>
      <w:widowControl w:val="0"/>
      <w:shd w:val="clear" w:color="auto" w:fill="FFFFFF"/>
      <w:spacing w:after="0" w:line="317" w:lineRule="exact"/>
      <w:jc w:val="center"/>
    </w:pPr>
    <w:rPr>
      <w:rFonts w:ascii="Times New Roman" w:hAnsi="Times New Roman" w:cs="Times New Roman"/>
      <w:sz w:val="27"/>
      <w:szCs w:val="27"/>
    </w:rPr>
  </w:style>
  <w:style w:type="paragraph" w:customStyle="1" w:styleId="13">
    <w:name w:val="Подпись к таблице1"/>
    <w:basedOn w:val="a"/>
    <w:link w:val="a7"/>
    <w:uiPriority w:val="99"/>
    <w:rsid w:val="005B03B9"/>
    <w:pPr>
      <w:widowControl w:val="0"/>
      <w:shd w:val="clear" w:color="auto" w:fill="FFFFFF"/>
      <w:spacing w:after="0" w:line="274" w:lineRule="exact"/>
      <w:jc w:val="center"/>
    </w:pPr>
    <w:rPr>
      <w:rFonts w:ascii="Times New Roman" w:hAnsi="Times New Roman" w:cs="Times New Roman"/>
      <w:b/>
      <w:bCs/>
      <w:sz w:val="23"/>
      <w:szCs w:val="23"/>
    </w:rPr>
  </w:style>
  <w:style w:type="table" w:styleId="a9">
    <w:name w:val="Table Grid"/>
    <w:basedOn w:val="a1"/>
    <w:uiPriority w:val="99"/>
    <w:rsid w:val="005B03B9"/>
    <w:pPr>
      <w:widowControl w:val="0"/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header"/>
    <w:basedOn w:val="a"/>
    <w:link w:val="ab"/>
    <w:uiPriority w:val="99"/>
    <w:rsid w:val="005B03B9"/>
    <w:pPr>
      <w:widowControl w:val="0"/>
      <w:tabs>
        <w:tab w:val="center" w:pos="4677"/>
        <w:tab w:val="right" w:pos="9355"/>
      </w:tabs>
      <w:spacing w:after="0" w:line="240" w:lineRule="auto"/>
    </w:pPr>
    <w:rPr>
      <w:rFonts w:ascii="Courier New" w:eastAsia="Times New Roman" w:hAnsi="Courier New" w:cs="Courier New"/>
      <w:color w:val="000000"/>
      <w:sz w:val="24"/>
      <w:szCs w:val="24"/>
      <w:lang w:eastAsia="ru-RU"/>
    </w:rPr>
  </w:style>
  <w:style w:type="character" w:customStyle="1" w:styleId="ab">
    <w:name w:val="Верхний колонтитул Знак"/>
    <w:basedOn w:val="a0"/>
    <w:link w:val="aa"/>
    <w:uiPriority w:val="99"/>
    <w:rsid w:val="005B03B9"/>
    <w:rPr>
      <w:rFonts w:ascii="Courier New" w:eastAsia="Times New Roman" w:hAnsi="Courier New" w:cs="Courier New"/>
      <w:color w:val="000000"/>
      <w:sz w:val="24"/>
      <w:szCs w:val="24"/>
      <w:lang w:eastAsia="ru-RU"/>
    </w:rPr>
  </w:style>
  <w:style w:type="character" w:styleId="ac">
    <w:name w:val="page number"/>
    <w:basedOn w:val="a0"/>
    <w:uiPriority w:val="99"/>
    <w:rsid w:val="005B03B9"/>
    <w:rPr>
      <w:rFonts w:cs="Times New Roman"/>
    </w:rPr>
  </w:style>
  <w:style w:type="paragraph" w:styleId="ad">
    <w:name w:val="Balloon Text"/>
    <w:basedOn w:val="a"/>
    <w:link w:val="ae"/>
    <w:uiPriority w:val="99"/>
    <w:semiHidden/>
    <w:unhideWhenUsed/>
    <w:rsid w:val="0000054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000541"/>
    <w:rPr>
      <w:rFonts w:ascii="Tahoma" w:hAnsi="Tahoma" w:cs="Tahoma"/>
      <w:sz w:val="16"/>
      <w:szCs w:val="16"/>
    </w:rPr>
  </w:style>
  <w:style w:type="paragraph" w:styleId="af">
    <w:name w:val="footer"/>
    <w:basedOn w:val="a"/>
    <w:link w:val="af0"/>
    <w:uiPriority w:val="99"/>
    <w:unhideWhenUsed/>
    <w:rsid w:val="005E094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Нижний колонтитул Знак"/>
    <w:basedOn w:val="a0"/>
    <w:link w:val="af"/>
    <w:uiPriority w:val="99"/>
    <w:rsid w:val="005E0949"/>
  </w:style>
  <w:style w:type="paragraph" w:styleId="af1">
    <w:name w:val="List Paragraph"/>
    <w:basedOn w:val="a"/>
    <w:uiPriority w:val="34"/>
    <w:qFormat/>
    <w:rsid w:val="008425A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5B03B9"/>
  </w:style>
  <w:style w:type="character" w:styleId="a3">
    <w:name w:val="Hyperlink"/>
    <w:basedOn w:val="a0"/>
    <w:uiPriority w:val="99"/>
    <w:rsid w:val="005B03B9"/>
    <w:rPr>
      <w:rFonts w:cs="Times New Roman"/>
      <w:color w:val="0066CC"/>
      <w:u w:val="single"/>
    </w:rPr>
  </w:style>
  <w:style w:type="character" w:customStyle="1" w:styleId="Exact">
    <w:name w:val="Основной текст Exact"/>
    <w:basedOn w:val="a0"/>
    <w:uiPriority w:val="99"/>
    <w:rsid w:val="005B03B9"/>
    <w:rPr>
      <w:rFonts w:ascii="Times New Roman" w:hAnsi="Times New Roman" w:cs="Times New Roman"/>
      <w:sz w:val="26"/>
      <w:szCs w:val="26"/>
      <w:u w:val="none"/>
    </w:rPr>
  </w:style>
  <w:style w:type="character" w:customStyle="1" w:styleId="Exact1">
    <w:name w:val="Основной текст Exact1"/>
    <w:basedOn w:val="3"/>
    <w:uiPriority w:val="99"/>
    <w:rsid w:val="005B03B9"/>
    <w:rPr>
      <w:rFonts w:ascii="Times New Roman" w:hAnsi="Times New Roman" w:cs="Times New Roman"/>
      <w:color w:val="000000"/>
      <w:spacing w:val="0"/>
      <w:w w:val="100"/>
      <w:position w:val="0"/>
      <w:sz w:val="26"/>
      <w:szCs w:val="26"/>
      <w:shd w:val="clear" w:color="auto" w:fill="FFFFFF"/>
    </w:rPr>
  </w:style>
  <w:style w:type="character" w:customStyle="1" w:styleId="2">
    <w:name w:val="Основной текст (2)_"/>
    <w:basedOn w:val="a0"/>
    <w:link w:val="21"/>
    <w:uiPriority w:val="99"/>
    <w:locked/>
    <w:rsid w:val="005B03B9"/>
    <w:rPr>
      <w:rFonts w:ascii="Times New Roman" w:hAnsi="Times New Roman" w:cs="Times New Roman"/>
      <w:b/>
      <w:bCs/>
      <w:sz w:val="27"/>
      <w:szCs w:val="27"/>
      <w:shd w:val="clear" w:color="auto" w:fill="FFFFFF"/>
    </w:rPr>
  </w:style>
  <w:style w:type="character" w:customStyle="1" w:styleId="20">
    <w:name w:val="Основной текст (2)"/>
    <w:basedOn w:val="2"/>
    <w:uiPriority w:val="99"/>
    <w:rsid w:val="005B03B9"/>
    <w:rPr>
      <w:rFonts w:ascii="Times New Roman" w:hAnsi="Times New Roman" w:cs="Times New Roman"/>
      <w:b/>
      <w:bCs/>
      <w:sz w:val="27"/>
      <w:szCs w:val="27"/>
      <w:u w:val="single"/>
      <w:shd w:val="clear" w:color="auto" w:fill="FFFFFF"/>
    </w:rPr>
  </w:style>
  <w:style w:type="character" w:customStyle="1" w:styleId="10">
    <w:name w:val="Заголовок №1_"/>
    <w:basedOn w:val="a0"/>
    <w:link w:val="11"/>
    <w:uiPriority w:val="99"/>
    <w:locked/>
    <w:rsid w:val="005B03B9"/>
    <w:rPr>
      <w:rFonts w:ascii="Times New Roman" w:hAnsi="Times New Roman" w:cs="Times New Roman"/>
      <w:b/>
      <w:bCs/>
      <w:sz w:val="27"/>
      <w:szCs w:val="27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locked/>
    <w:rsid w:val="005B03B9"/>
    <w:rPr>
      <w:rFonts w:ascii="Times New Roman" w:hAnsi="Times New Roman" w:cs="Times New Roman"/>
      <w:sz w:val="15"/>
      <w:szCs w:val="15"/>
      <w:shd w:val="clear" w:color="auto" w:fill="FFFFFF"/>
    </w:rPr>
  </w:style>
  <w:style w:type="paragraph" w:styleId="a4">
    <w:name w:val="Body Text"/>
    <w:basedOn w:val="a"/>
    <w:link w:val="a5"/>
    <w:uiPriority w:val="99"/>
    <w:rsid w:val="005B03B9"/>
    <w:pPr>
      <w:widowControl w:val="0"/>
      <w:shd w:val="clear" w:color="auto" w:fill="FFFFFF"/>
      <w:spacing w:before="420" w:after="420" w:line="240" w:lineRule="atLeast"/>
      <w:jc w:val="center"/>
    </w:pPr>
    <w:rPr>
      <w:rFonts w:ascii="Times New Roman" w:eastAsia="Times New Roman" w:hAnsi="Times New Roman" w:cs="Times New Roman"/>
      <w:sz w:val="27"/>
      <w:szCs w:val="27"/>
      <w:lang w:eastAsia="ru-RU"/>
    </w:rPr>
  </w:style>
  <w:style w:type="character" w:customStyle="1" w:styleId="a5">
    <w:name w:val="Основной текст Знак"/>
    <w:basedOn w:val="a0"/>
    <w:link w:val="a4"/>
    <w:uiPriority w:val="99"/>
    <w:rsid w:val="005B03B9"/>
    <w:rPr>
      <w:rFonts w:ascii="Times New Roman" w:eastAsia="Times New Roman" w:hAnsi="Times New Roman" w:cs="Times New Roman"/>
      <w:sz w:val="27"/>
      <w:szCs w:val="27"/>
      <w:shd w:val="clear" w:color="auto" w:fill="FFFFFF"/>
      <w:lang w:eastAsia="ru-RU"/>
    </w:rPr>
  </w:style>
  <w:style w:type="character" w:customStyle="1" w:styleId="9">
    <w:name w:val="Основной текст + 9"/>
    <w:aliases w:val="5 pt,Полужирный"/>
    <w:basedOn w:val="3"/>
    <w:uiPriority w:val="99"/>
    <w:rsid w:val="005B03B9"/>
    <w:rPr>
      <w:rFonts w:ascii="Times New Roman" w:hAnsi="Times New Roman" w:cs="Times New Roman"/>
      <w:b/>
      <w:bCs/>
      <w:sz w:val="19"/>
      <w:szCs w:val="19"/>
      <w:shd w:val="clear" w:color="auto" w:fill="FFFFFF"/>
    </w:rPr>
  </w:style>
  <w:style w:type="character" w:customStyle="1" w:styleId="110">
    <w:name w:val="Основной текст + 11"/>
    <w:aliases w:val="5 pt2,Полужирный1"/>
    <w:basedOn w:val="3"/>
    <w:uiPriority w:val="99"/>
    <w:rsid w:val="005B03B9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4">
    <w:name w:val="Основной текст (4)_"/>
    <w:basedOn w:val="a0"/>
    <w:link w:val="41"/>
    <w:uiPriority w:val="99"/>
    <w:locked/>
    <w:rsid w:val="005B03B9"/>
    <w:rPr>
      <w:rFonts w:ascii="Times New Roman" w:hAnsi="Times New Roman" w:cs="Times New Roman"/>
      <w:b/>
      <w:bCs/>
      <w:sz w:val="19"/>
      <w:szCs w:val="19"/>
      <w:shd w:val="clear" w:color="auto" w:fill="FFFFFF"/>
    </w:rPr>
  </w:style>
  <w:style w:type="character" w:customStyle="1" w:styleId="22">
    <w:name w:val="Подпись к таблице (2)_"/>
    <w:basedOn w:val="a0"/>
    <w:link w:val="210"/>
    <w:uiPriority w:val="99"/>
    <w:locked/>
    <w:rsid w:val="005B03B9"/>
    <w:rPr>
      <w:rFonts w:ascii="Times New Roman" w:hAnsi="Times New Roman" w:cs="Times New Roman"/>
      <w:b/>
      <w:bCs/>
      <w:sz w:val="27"/>
      <w:szCs w:val="27"/>
      <w:shd w:val="clear" w:color="auto" w:fill="FFFFFF"/>
    </w:rPr>
  </w:style>
  <w:style w:type="character" w:customStyle="1" w:styleId="a6">
    <w:name w:val="Основной текст + Полужирный"/>
    <w:basedOn w:val="3"/>
    <w:uiPriority w:val="99"/>
    <w:rsid w:val="005B03B9"/>
    <w:rPr>
      <w:rFonts w:ascii="Times New Roman" w:hAnsi="Times New Roman" w:cs="Times New Roman"/>
      <w:b/>
      <w:bCs/>
      <w:sz w:val="27"/>
      <w:szCs w:val="27"/>
      <w:shd w:val="clear" w:color="auto" w:fill="FFFFFF"/>
    </w:rPr>
  </w:style>
  <w:style w:type="character" w:customStyle="1" w:styleId="23">
    <w:name w:val="Подпись к таблице (2)"/>
    <w:basedOn w:val="22"/>
    <w:uiPriority w:val="99"/>
    <w:rsid w:val="005B03B9"/>
    <w:rPr>
      <w:rFonts w:ascii="Times New Roman" w:hAnsi="Times New Roman" w:cs="Times New Roman"/>
      <w:b/>
      <w:bCs/>
      <w:sz w:val="27"/>
      <w:szCs w:val="27"/>
      <w:u w:val="single"/>
      <w:shd w:val="clear" w:color="auto" w:fill="FFFFFF"/>
    </w:rPr>
  </w:style>
  <w:style w:type="character" w:customStyle="1" w:styleId="111">
    <w:name w:val="Основной текст + 111"/>
    <w:aliases w:val="5 pt1"/>
    <w:basedOn w:val="3"/>
    <w:uiPriority w:val="99"/>
    <w:rsid w:val="005B03B9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31">
    <w:name w:val="Подпись к таблице (3)_"/>
    <w:basedOn w:val="a0"/>
    <w:link w:val="310"/>
    <w:uiPriority w:val="99"/>
    <w:locked/>
    <w:rsid w:val="005B03B9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32">
    <w:name w:val="Подпись к таблице (3)"/>
    <w:basedOn w:val="31"/>
    <w:uiPriority w:val="99"/>
    <w:rsid w:val="005B03B9"/>
    <w:rPr>
      <w:rFonts w:ascii="Times New Roman" w:hAnsi="Times New Roman" w:cs="Times New Roman"/>
      <w:sz w:val="23"/>
      <w:szCs w:val="23"/>
      <w:u w:val="single"/>
      <w:shd w:val="clear" w:color="auto" w:fill="FFFFFF"/>
    </w:rPr>
  </w:style>
  <w:style w:type="character" w:customStyle="1" w:styleId="5">
    <w:name w:val="Основной текст (5)_"/>
    <w:basedOn w:val="a0"/>
    <w:link w:val="50"/>
    <w:uiPriority w:val="99"/>
    <w:locked/>
    <w:rsid w:val="005B03B9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12">
    <w:name w:val="Заголовок №1 + Не полужирный"/>
    <w:basedOn w:val="10"/>
    <w:uiPriority w:val="99"/>
    <w:rsid w:val="005B03B9"/>
    <w:rPr>
      <w:rFonts w:ascii="Times New Roman" w:hAnsi="Times New Roman" w:cs="Times New Roman"/>
      <w:b/>
      <w:bCs/>
      <w:sz w:val="27"/>
      <w:szCs w:val="27"/>
      <w:shd w:val="clear" w:color="auto" w:fill="FFFFFF"/>
    </w:rPr>
  </w:style>
  <w:style w:type="character" w:customStyle="1" w:styleId="40">
    <w:name w:val="Подпись к таблице (4)_"/>
    <w:basedOn w:val="a0"/>
    <w:link w:val="410"/>
    <w:uiPriority w:val="99"/>
    <w:locked/>
    <w:rsid w:val="005B03B9"/>
    <w:rPr>
      <w:rFonts w:ascii="Times New Roman" w:hAnsi="Times New Roman" w:cs="Times New Roman"/>
      <w:sz w:val="27"/>
      <w:szCs w:val="27"/>
      <w:shd w:val="clear" w:color="auto" w:fill="FFFFFF"/>
    </w:rPr>
  </w:style>
  <w:style w:type="character" w:customStyle="1" w:styleId="42">
    <w:name w:val="Подпись к таблице (4)"/>
    <w:basedOn w:val="40"/>
    <w:uiPriority w:val="99"/>
    <w:rsid w:val="005B03B9"/>
    <w:rPr>
      <w:rFonts w:ascii="Times New Roman" w:hAnsi="Times New Roman" w:cs="Times New Roman"/>
      <w:sz w:val="27"/>
      <w:szCs w:val="27"/>
      <w:shd w:val="clear" w:color="auto" w:fill="FFFFFF"/>
    </w:rPr>
  </w:style>
  <w:style w:type="character" w:customStyle="1" w:styleId="420">
    <w:name w:val="Подпись к таблице (4)2"/>
    <w:basedOn w:val="40"/>
    <w:uiPriority w:val="99"/>
    <w:rsid w:val="005B03B9"/>
    <w:rPr>
      <w:rFonts w:ascii="Times New Roman" w:hAnsi="Times New Roman" w:cs="Times New Roman"/>
      <w:sz w:val="27"/>
      <w:szCs w:val="27"/>
      <w:u w:val="single"/>
      <w:shd w:val="clear" w:color="auto" w:fill="FFFFFF"/>
    </w:rPr>
  </w:style>
  <w:style w:type="character" w:customStyle="1" w:styleId="43">
    <w:name w:val="Основной текст (4)"/>
    <w:basedOn w:val="4"/>
    <w:uiPriority w:val="99"/>
    <w:rsid w:val="005B03B9"/>
    <w:rPr>
      <w:rFonts w:ascii="Times New Roman" w:hAnsi="Times New Roman" w:cs="Times New Roman"/>
      <w:b/>
      <w:bCs/>
      <w:sz w:val="19"/>
      <w:szCs w:val="19"/>
      <w:shd w:val="clear" w:color="auto" w:fill="FFFFFF"/>
    </w:rPr>
  </w:style>
  <w:style w:type="character" w:customStyle="1" w:styleId="a7">
    <w:name w:val="Подпись к таблице_"/>
    <w:basedOn w:val="a0"/>
    <w:link w:val="13"/>
    <w:uiPriority w:val="99"/>
    <w:locked/>
    <w:rsid w:val="005B03B9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a8">
    <w:name w:val="Подпись к таблице"/>
    <w:basedOn w:val="a7"/>
    <w:uiPriority w:val="99"/>
    <w:rsid w:val="005B03B9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paragraph" w:customStyle="1" w:styleId="21">
    <w:name w:val="Основной текст (2)1"/>
    <w:basedOn w:val="a"/>
    <w:link w:val="2"/>
    <w:uiPriority w:val="99"/>
    <w:rsid w:val="005B03B9"/>
    <w:pPr>
      <w:widowControl w:val="0"/>
      <w:shd w:val="clear" w:color="auto" w:fill="FFFFFF"/>
      <w:spacing w:before="60" w:after="240" w:line="240" w:lineRule="atLeast"/>
    </w:pPr>
    <w:rPr>
      <w:rFonts w:ascii="Times New Roman" w:hAnsi="Times New Roman" w:cs="Times New Roman"/>
      <w:b/>
      <w:bCs/>
      <w:sz w:val="27"/>
      <w:szCs w:val="27"/>
    </w:rPr>
  </w:style>
  <w:style w:type="paragraph" w:customStyle="1" w:styleId="11">
    <w:name w:val="Заголовок №1"/>
    <w:basedOn w:val="a"/>
    <w:link w:val="10"/>
    <w:uiPriority w:val="99"/>
    <w:rsid w:val="005B03B9"/>
    <w:pPr>
      <w:widowControl w:val="0"/>
      <w:shd w:val="clear" w:color="auto" w:fill="FFFFFF"/>
      <w:spacing w:before="240" w:after="420" w:line="240" w:lineRule="atLeast"/>
      <w:jc w:val="center"/>
      <w:outlineLvl w:val="0"/>
    </w:pPr>
    <w:rPr>
      <w:rFonts w:ascii="Times New Roman" w:hAnsi="Times New Roman" w:cs="Times New Roman"/>
      <w:b/>
      <w:bCs/>
      <w:sz w:val="27"/>
      <w:szCs w:val="27"/>
    </w:rPr>
  </w:style>
  <w:style w:type="paragraph" w:customStyle="1" w:styleId="30">
    <w:name w:val="Основной текст (3)"/>
    <w:basedOn w:val="a"/>
    <w:link w:val="3"/>
    <w:uiPriority w:val="99"/>
    <w:rsid w:val="005B03B9"/>
    <w:pPr>
      <w:widowControl w:val="0"/>
      <w:shd w:val="clear" w:color="auto" w:fill="FFFFFF"/>
      <w:spacing w:after="180" w:line="240" w:lineRule="atLeast"/>
      <w:jc w:val="center"/>
    </w:pPr>
    <w:rPr>
      <w:rFonts w:ascii="Times New Roman" w:hAnsi="Times New Roman" w:cs="Times New Roman"/>
      <w:sz w:val="15"/>
      <w:szCs w:val="15"/>
    </w:rPr>
  </w:style>
  <w:style w:type="paragraph" w:customStyle="1" w:styleId="41">
    <w:name w:val="Основной текст (4)1"/>
    <w:basedOn w:val="a"/>
    <w:link w:val="4"/>
    <w:uiPriority w:val="99"/>
    <w:rsid w:val="005B03B9"/>
    <w:pPr>
      <w:widowControl w:val="0"/>
      <w:shd w:val="clear" w:color="auto" w:fill="FFFFFF"/>
      <w:spacing w:after="360" w:line="230" w:lineRule="exact"/>
      <w:jc w:val="both"/>
    </w:pPr>
    <w:rPr>
      <w:rFonts w:ascii="Times New Roman" w:hAnsi="Times New Roman" w:cs="Times New Roman"/>
      <w:b/>
      <w:bCs/>
      <w:sz w:val="19"/>
      <w:szCs w:val="19"/>
    </w:rPr>
  </w:style>
  <w:style w:type="paragraph" w:customStyle="1" w:styleId="210">
    <w:name w:val="Подпись к таблице (2)1"/>
    <w:basedOn w:val="a"/>
    <w:link w:val="22"/>
    <w:uiPriority w:val="99"/>
    <w:rsid w:val="005B03B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7"/>
      <w:szCs w:val="27"/>
    </w:rPr>
  </w:style>
  <w:style w:type="paragraph" w:customStyle="1" w:styleId="310">
    <w:name w:val="Подпись к таблице (3)1"/>
    <w:basedOn w:val="a"/>
    <w:link w:val="31"/>
    <w:uiPriority w:val="99"/>
    <w:rsid w:val="005B03B9"/>
    <w:pPr>
      <w:widowControl w:val="0"/>
      <w:shd w:val="clear" w:color="auto" w:fill="FFFFFF"/>
      <w:spacing w:after="0" w:line="274" w:lineRule="exact"/>
      <w:jc w:val="both"/>
    </w:pPr>
    <w:rPr>
      <w:rFonts w:ascii="Times New Roman" w:hAnsi="Times New Roman" w:cs="Times New Roman"/>
      <w:sz w:val="23"/>
      <w:szCs w:val="23"/>
    </w:rPr>
  </w:style>
  <w:style w:type="paragraph" w:customStyle="1" w:styleId="50">
    <w:name w:val="Основной текст (5)"/>
    <w:basedOn w:val="a"/>
    <w:link w:val="5"/>
    <w:uiPriority w:val="99"/>
    <w:rsid w:val="005B03B9"/>
    <w:pPr>
      <w:widowControl w:val="0"/>
      <w:shd w:val="clear" w:color="auto" w:fill="FFFFFF"/>
      <w:spacing w:after="360" w:line="274" w:lineRule="exact"/>
    </w:pPr>
    <w:rPr>
      <w:rFonts w:ascii="Times New Roman" w:hAnsi="Times New Roman" w:cs="Times New Roman"/>
      <w:sz w:val="23"/>
      <w:szCs w:val="23"/>
    </w:rPr>
  </w:style>
  <w:style w:type="paragraph" w:customStyle="1" w:styleId="410">
    <w:name w:val="Подпись к таблице (4)1"/>
    <w:basedOn w:val="a"/>
    <w:link w:val="40"/>
    <w:uiPriority w:val="99"/>
    <w:rsid w:val="005B03B9"/>
    <w:pPr>
      <w:widowControl w:val="0"/>
      <w:shd w:val="clear" w:color="auto" w:fill="FFFFFF"/>
      <w:spacing w:after="0" w:line="317" w:lineRule="exact"/>
      <w:jc w:val="center"/>
    </w:pPr>
    <w:rPr>
      <w:rFonts w:ascii="Times New Roman" w:hAnsi="Times New Roman" w:cs="Times New Roman"/>
      <w:sz w:val="27"/>
      <w:szCs w:val="27"/>
    </w:rPr>
  </w:style>
  <w:style w:type="paragraph" w:customStyle="1" w:styleId="13">
    <w:name w:val="Подпись к таблице1"/>
    <w:basedOn w:val="a"/>
    <w:link w:val="a7"/>
    <w:uiPriority w:val="99"/>
    <w:rsid w:val="005B03B9"/>
    <w:pPr>
      <w:widowControl w:val="0"/>
      <w:shd w:val="clear" w:color="auto" w:fill="FFFFFF"/>
      <w:spacing w:after="0" w:line="274" w:lineRule="exact"/>
      <w:jc w:val="center"/>
    </w:pPr>
    <w:rPr>
      <w:rFonts w:ascii="Times New Roman" w:hAnsi="Times New Roman" w:cs="Times New Roman"/>
      <w:b/>
      <w:bCs/>
      <w:sz w:val="23"/>
      <w:szCs w:val="23"/>
    </w:rPr>
  </w:style>
  <w:style w:type="table" w:styleId="a9">
    <w:name w:val="Table Grid"/>
    <w:basedOn w:val="a1"/>
    <w:uiPriority w:val="99"/>
    <w:rsid w:val="005B03B9"/>
    <w:pPr>
      <w:widowControl w:val="0"/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header"/>
    <w:basedOn w:val="a"/>
    <w:link w:val="ab"/>
    <w:uiPriority w:val="99"/>
    <w:rsid w:val="005B03B9"/>
    <w:pPr>
      <w:widowControl w:val="0"/>
      <w:tabs>
        <w:tab w:val="center" w:pos="4677"/>
        <w:tab w:val="right" w:pos="9355"/>
      </w:tabs>
      <w:spacing w:after="0" w:line="240" w:lineRule="auto"/>
    </w:pPr>
    <w:rPr>
      <w:rFonts w:ascii="Courier New" w:eastAsia="Times New Roman" w:hAnsi="Courier New" w:cs="Courier New"/>
      <w:color w:val="000000"/>
      <w:sz w:val="24"/>
      <w:szCs w:val="24"/>
      <w:lang w:eastAsia="ru-RU"/>
    </w:rPr>
  </w:style>
  <w:style w:type="character" w:customStyle="1" w:styleId="ab">
    <w:name w:val="Верхний колонтитул Знак"/>
    <w:basedOn w:val="a0"/>
    <w:link w:val="aa"/>
    <w:uiPriority w:val="99"/>
    <w:rsid w:val="005B03B9"/>
    <w:rPr>
      <w:rFonts w:ascii="Courier New" w:eastAsia="Times New Roman" w:hAnsi="Courier New" w:cs="Courier New"/>
      <w:color w:val="000000"/>
      <w:sz w:val="24"/>
      <w:szCs w:val="24"/>
      <w:lang w:eastAsia="ru-RU"/>
    </w:rPr>
  </w:style>
  <w:style w:type="character" w:styleId="ac">
    <w:name w:val="page number"/>
    <w:basedOn w:val="a0"/>
    <w:uiPriority w:val="99"/>
    <w:rsid w:val="005B03B9"/>
    <w:rPr>
      <w:rFonts w:cs="Times New Roman"/>
    </w:rPr>
  </w:style>
  <w:style w:type="paragraph" w:styleId="ad">
    <w:name w:val="Balloon Text"/>
    <w:basedOn w:val="a"/>
    <w:link w:val="ae"/>
    <w:uiPriority w:val="99"/>
    <w:semiHidden/>
    <w:unhideWhenUsed/>
    <w:rsid w:val="0000054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000541"/>
    <w:rPr>
      <w:rFonts w:ascii="Tahoma" w:hAnsi="Tahoma" w:cs="Tahoma"/>
      <w:sz w:val="16"/>
      <w:szCs w:val="16"/>
    </w:rPr>
  </w:style>
  <w:style w:type="paragraph" w:styleId="af">
    <w:name w:val="footer"/>
    <w:basedOn w:val="a"/>
    <w:link w:val="af0"/>
    <w:uiPriority w:val="99"/>
    <w:unhideWhenUsed/>
    <w:rsid w:val="005E094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Нижний колонтитул Знак"/>
    <w:basedOn w:val="a0"/>
    <w:link w:val="af"/>
    <w:uiPriority w:val="99"/>
    <w:rsid w:val="005E0949"/>
  </w:style>
  <w:style w:type="paragraph" w:styleId="af1">
    <w:name w:val="List Paragraph"/>
    <w:basedOn w:val="a"/>
    <w:uiPriority w:val="34"/>
    <w:qFormat/>
    <w:rsid w:val="008425A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4345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9CF6B10-A066-4569-8821-D96BCC5FC0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1</Pages>
  <Words>6171</Words>
  <Characters>35175</Characters>
  <Application>Microsoft Office Word</Application>
  <DocSecurity>0</DocSecurity>
  <Lines>293</Lines>
  <Paragraphs>82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StartSoft</Company>
  <LinksUpToDate>false</LinksUpToDate>
  <CharactersWithSpaces>41264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SALIS</dc:creator>
  <cp:lastModifiedBy>HP</cp:lastModifiedBy>
  <cp:revision>6</cp:revision>
  <cp:lastPrinted>2022-11-29T12:47:00Z</cp:lastPrinted>
  <dcterms:created xsi:type="dcterms:W3CDTF">2022-11-29T12:49:00Z</dcterms:created>
  <dcterms:modified xsi:type="dcterms:W3CDTF">2022-12-25T16:58:00Z</dcterms:modified>
</cp:coreProperties>
</file>